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3a9b" w14:textId="78e3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Алматы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29/172 шешiмi. Солтүстiк Қазақстан облысының Әдiлет департаментiнде 2014 жылғы 5 мамырда N 2723 болып тiркелді. Күші жойылды - Солтүстік Қазақстан облысы Есіл ауданы мәслихатының 2023 жылғы 19 қыркүйектегі № 8-94 шешімімен</w:t>
      </w:r>
    </w:p>
    <w:p>
      <w:pPr>
        <w:spacing w:after="0"/>
        <w:ind w:left="0"/>
        <w:jc w:val="left"/>
      </w:pPr>
      <w:r>
        <w:rPr>
          <w:rFonts w:ascii="Times New Roman"/>
          <w:b/>
          <w:i w:val="false"/>
          <w:color w:val="000000"/>
        </w:rPr>
        <w:t xml:space="preserve"> Солтүстік Қазақстан облысы Есіл ауданы Алматы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Есіл ауданы мәслихатының 17.03.2022 </w:t>
      </w:r>
      <w:r>
        <w:rPr>
          <w:rFonts w:ascii="Times New Roman"/>
          <w:b w:val="false"/>
          <w:i w:val="false"/>
          <w:color w:val="000000"/>
          <w:sz w:val="28"/>
        </w:rPr>
        <w:t>№ 17/187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5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Алматы ауылдық округінің жергілікті қоғамдастық жиынына қатысу үшін ауылдар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Алматы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Аманжолова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Мұқашев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4"/>
    <w:p>
      <w:pPr>
        <w:spacing w:after="0"/>
        <w:ind w:left="0"/>
        <w:jc w:val="left"/>
      </w:pPr>
      <w:r>
        <w:rPr>
          <w:rFonts w:ascii="Times New Roman"/>
          <w:b/>
          <w:i w:val="false"/>
          <w:color w:val="000000"/>
        </w:rPr>
        <w:t xml:space="preserve"> Солтүстік Қазақстан облысы Есіл ауданы Алматы ауылдық округінің жергілікті қоғамдастығының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3" w:id="5"/>
    <w:p>
      <w:pPr>
        <w:spacing w:after="0"/>
        <w:ind w:left="0"/>
        <w:jc w:val="left"/>
      </w:pPr>
      <w:r>
        <w:rPr>
          <w:rFonts w:ascii="Times New Roman"/>
          <w:b/>
          <w:i w:val="false"/>
          <w:color w:val="000000"/>
        </w:rPr>
        <w:t xml:space="preserve"> 1-тарау. Жалпы ережелер</w:t>
      </w:r>
    </w:p>
    <w:bookmarkEnd w:id="5"/>
    <w:bookmarkStart w:name="z24"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Алматы ауылдық округі аумағында ауыл тұрғындарының жергілікті қоғамдастықтарының бөлек жиындарын өткізу тәртібін белгілейді.</w:t>
      </w:r>
    </w:p>
    <w:bookmarkEnd w:id="6"/>
    <w:bookmarkStart w:name="z25" w:id="7"/>
    <w:p>
      <w:pPr>
        <w:spacing w:after="0"/>
        <w:ind w:left="0"/>
        <w:jc w:val="both"/>
      </w:pPr>
      <w:r>
        <w:rPr>
          <w:rFonts w:ascii="Times New Roman"/>
          <w:b w:val="false"/>
          <w:i w:val="false"/>
          <w:color w:val="000000"/>
          <w:sz w:val="28"/>
        </w:rPr>
        <w:t>
      2. Осы Қағидаларда қолданылатын негізгі ұғымдар:</w:t>
      </w:r>
    </w:p>
    <w:bookmarkEnd w:id="7"/>
    <w:bookmarkStart w:name="z26"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7"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8"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9"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0"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2"/>
    <w:bookmarkStart w:name="z31"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Алматы ауылдық округінің әкімі шақырып, ұйымдастырады.</w:t>
      </w:r>
    </w:p>
    <w:bookmarkEnd w:id="13"/>
    <w:bookmarkStart w:name="z32" w:id="14"/>
    <w:p>
      <w:pPr>
        <w:spacing w:after="0"/>
        <w:ind w:left="0"/>
        <w:jc w:val="both"/>
      </w:pPr>
      <w:r>
        <w:rPr>
          <w:rFonts w:ascii="Times New Roman"/>
          <w:b w:val="false"/>
          <w:i w:val="false"/>
          <w:color w:val="000000"/>
          <w:sz w:val="28"/>
        </w:rPr>
        <w:t>
      6. Солтүстік Қазақстан облысы Есіл ауданы Алматы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телефон арқылы және "Whatsapp" месенджер арқылы ол өткізілетін күнге дейін күнтізбелік он күннен кешіктірмей хабардар етеді.</w:t>
      </w:r>
    </w:p>
    <w:bookmarkEnd w:id="14"/>
    <w:bookmarkStart w:name="z33" w:id="15"/>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Алматы ауылдық округі әкімінің ұйымдастыруымен өткізеді.</w:t>
      </w:r>
    </w:p>
    <w:bookmarkEnd w:id="15"/>
    <w:bookmarkStart w:name="z34" w:id="16"/>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тұрғындарын тіркеу жүргізіледі.</w:t>
      </w:r>
    </w:p>
    <w:bookmarkEnd w:id="16"/>
    <w:bookmarkStart w:name="z35"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7"/>
    <w:bookmarkStart w:name="z36"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Алматы ауылдық округінің әкімі немесе ол уәкілеттік берген адам ашады.</w:t>
      </w:r>
    </w:p>
    <w:bookmarkEnd w:id="18"/>
    <w:bookmarkStart w:name="z37" w:id="19"/>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Алматы ауылдық округінің әкімі немесе ол уәкілеттік берген адам болып табылады.</w:t>
      </w:r>
    </w:p>
    <w:bookmarkEnd w:id="19"/>
    <w:bookmarkStart w:name="z38" w:id="20"/>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0"/>
    <w:bookmarkStart w:name="z39" w:id="21"/>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1"/>
    <w:bookmarkStart w:name="z40" w:id="22"/>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2"/>
    <w:bookmarkStart w:name="z41"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Алматы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2" w:id="24"/>
    <w:p>
      <w:pPr>
        <w:spacing w:after="0"/>
        <w:ind w:left="0"/>
        <w:jc w:val="left"/>
      </w:pPr>
      <w:r>
        <w:rPr>
          <w:rFonts w:ascii="Times New Roman"/>
          <w:b/>
          <w:i w:val="false"/>
          <w:color w:val="000000"/>
        </w:rPr>
        <w:t xml:space="preserve"> Солтүстік Қазақстан облысы Есіл ауданы Алматы ауылдық округінің жергілікті қоғамдастық жиынына қатысатын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