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381f" w14:textId="dbb3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Николаевка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29/181 шешiмi. Солтүстiк Қазақстан облысының Әдiлет департаментiнде 2014 жылғы 5 мамырда N 2735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Николаевка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Николаевка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Николаевка ауылдық округі аумағында ауыл тұрғындарының жергілікті қоғамдастықтарының бөлек жиындарын өткізу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2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5"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тәртібі</w:t>
      </w:r>
    </w:p>
    <w:bookmarkEnd w:id="10"/>
    <w:bookmarkStart w:name="z2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2"/>
    <w:bookmarkStart w:name="z29"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Николаевка ауылдық округінің әкімі шақырып, ұйымдастырады.</w:t>
      </w:r>
    </w:p>
    <w:bookmarkEnd w:id="13"/>
    <w:bookmarkStart w:name="z30" w:id="14"/>
    <w:p>
      <w:pPr>
        <w:spacing w:after="0"/>
        <w:ind w:left="0"/>
        <w:jc w:val="both"/>
      </w:pPr>
      <w:r>
        <w:rPr>
          <w:rFonts w:ascii="Times New Roman"/>
          <w:b w:val="false"/>
          <w:i w:val="false"/>
          <w:color w:val="000000"/>
          <w:sz w:val="28"/>
        </w:rPr>
        <w:t>
      6. Солтүстік Қазақстан облысы Есіл ауданы Николаевка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жәнеақпараттық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4"/>
    <w:bookmarkStart w:name="z31" w:id="15"/>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Николаевка ауылдық округі әкімінің ұйымдастыруымен өткізеді.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Николаевка ауылдық округінің әкімі немесе ол уәкілеттік берген адам ашады.</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Николаевка ауылдық округінің әкімі немесе ол уәкілеттік берген адам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Николаевка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4"/>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қоғамдастығының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