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a028" w14:textId="642a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Солтүстік Қазақстан облысы Есіл ауданы бойынша субсидия алушылардың тізіміне қосуға құжаттар қабылдау мерзімдерін және субсидияланатын ауыл шаруашылығы басым дақылдарының әрбір түрлері бойынша егудің оңтайлы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2014 жылғы 26 мамырдағы N 168 қаулысы. Солтүстік Қазақстан облысының Әділет департаментінде 2014 жылғы 28 мамырда N 2811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Есіл аудандық әкімдігінің 03.11.2014 N 365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тармағына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Қағидасының 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жылы Солтүстік Қазақстан облысы Есіл ауданы бойынша субсидия алушылардың тізіміне қосуға құжаттар қабылдау мерзімдері және субсидияланатын ауыл шаруашылығы басым дақылдарының әрбір түрлері бойынша егудің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Есіл ауданы әкімі орынбасарының міндетін атқарушысы Қазыбек Есләмұлы Ақмамбаевке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 соң қолданысқа енгізіледі және 2014 жылғы 05 мамырдан бастап пайда болған құқықтық қатынастарға қолданылады.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мамырдағы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 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Солтүстік Қазақстан облысы Есіл ауданы бойынша субсидия алушылардың тізіміне қосуға құжаттар қабылдау мерзімдері және субсидияланатын ауыл шаруашылығы басым дақылдарының әрбір түрлері бойынша егудің оңтайлы мерзімдері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7868"/>
        <w:gridCol w:w="1890"/>
        <w:gridCol w:w="1439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 аумағы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субсидия алушылардың тізіміне қосуға құжаттар қабылдау мерзімдері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ауыл шаруашылығы басым дақылдарын егудің оңтайлы мерзімдері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 дала, жазықты, орманды дала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өсімдіктер: Түйежоңышқа, жоңышқа, еркекшөп, эспарцет, арпабас, козлятник I мерзім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І мерзім (асбұршақ + сұлы)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әдеттегі сүрі жерімен себу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18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күнбағыс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мауысымға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күнбағыс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 сорттар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Зығыр, қыша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26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бұршақ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ең төмен-нөлдік сүрі жерімен себу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жұмсақ бидай, орташа пісіп жетілетін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 ІІ мерзім (сұлы + арпа + ас бұршақ + бидай, судан шөбі + ас бұршақ, тары + ас бұршақ)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мамырдан 30 мамырға дейін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пісіп жетілетін сорттар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көшеттері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ерте сорттар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көшеттері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ерте пісіп жетілетін сорттар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Жемшөпке біржылдық өсімдіктер (сұлы + ас бұршақ, ас бұршақ + сұлы + арпа), шөп (судан шөбі, тары, могар, сұлы + сиыржоңышқа) және пішіндеме (сұлы + арпа + ас бұршақ, сұлы + ас бұршақ, тары + ас бұршақ)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өсімдіктер) –ІІІ мерзім (ас бұршақ + сұлы + арпа, судан шөбі + ас бұршақ, сұлы + ас бұршақ)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өсімдіктер: Түйежоңышқа, жоңышқа, еркекшөп, эспарцет, арпабас, козлятник II мерзім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Жасыл конвейер (біржылдық өсімдіктер) (рапс, сұлы) – IV мерзім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(жасыл азығына)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