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9c0f" w14:textId="d419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ауданында 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2014 жылғы 5 мамырдағы N 131 қаулысы. Солтүстік Қазақстан облысының Әділет департаментінде 2014 жылғы 4 маусымда N 2814 болып тіркелді. Қолданылу мерзімінің өтуіне байланысты күші жойылды (Солтүстік Қазақстан облысы Есіл ауданы әкімі орынбасарының 2015 жылғы 22 қаңтардағы N 7.1.8-15/47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Есіл ауданы әкімі орынбасарының 29.01.2015 N 7.1.8-15/47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 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Солтүстік Қазақстан облысы Есіл ауданында 2014 жылға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Есіл ауданы әкімінің орынбасары Айнагүл Кәкімжолқызы Бектасоваға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131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бекітілді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ауданында 2014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287"/>
        <w:gridCol w:w="2045"/>
        <w:gridCol w:w="2615"/>
        <w:gridCol w:w="2046"/>
      </w:tblGrid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"Моншақ"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жастан бастап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"Бөбекжан"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Есіл ауданы әкімдігінің "Балапан"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жастан бастап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