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a13" w14:textId="a36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 жалдау ақысының мөлшерлемесін есептеу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2014 жылғы 10 шілдедегі № 201 қаулысы. Солтүстік Қазақстан облысының Әділет департаментінде 2014 жылғы 8 тамызда N 2899 болып тіркелді. Күші жойылды - Солтүстік Қазақстан облысы Есіл ауданы әкімдігінің 2015 жылғы 9 ақпандағы N 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Есіл ауданы әкімдігінің 09.02.2015 N 28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мүлік туралы» Қазақстан Республикасының 2011 жылғы 1 наурыздағы Заңының 74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бекiтiлген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берілген ауданның коммуналдық мүлкін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Солтүстік Қазақстан облысы Есіл ауданы әкімінің орынбасары Қанат Қайырлыұлы 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2014 жылғы 10 шілдедегі № 201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ақысының мөлшерлемесін есептеу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есеп ауданның коммуналдық мүлкін (бұдан әрі – Есеп) мүліктік жалға (жалдауға алуға) беру кезінде жалдау ақысының мөлшерлемесін есептеу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788"/>
        <w:gridCol w:w="3907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- 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жылға арналған республикалық бюджет туралы Қазақстан Республикасы Заңымен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кеңселік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қуаты, кәріз, сумен жабдықтау, жылу) коммуникациялардың қандай да бір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болса, әрбір түрге 0,1 азаяды.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аудандық орталықтар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айырбастау пунктері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тренажер залдары, фитнес - клубтар, техникалық қызмет көрсету стансалары, шеберхана жұмыстарын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қоғамдық тамақтандыру, қонақ үй қызметтері, сауда және сауда - саттық қызметтерін, дәріхана және дәріханалық пункттер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оқу орындарында қоғамдық тамақтануды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көлікжай, қойма, сақтау камераларына арналған үй-жай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жеке меншік үлгісімен құрылым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(акционерлік қоғам, жауапкершілігі шектеулі серіктестік)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қоғамдық ұйымдар және бірлестік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жылдық базалық мөлшерлеме, тең қолданылады С= (Sбал.* Nамор.),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 бал. - тапсырылатын объектінің бастапқы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- жылдық тозу нормасы, Қазақстан Республикасы Салық кодексіне сәйкес тіркелген активтердің өтелім нормасы негізінде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пайдалану мерзімін ескеретн,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К2 - пайдаланудың жағдайын ескеретін,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165"/>
        <w:gridCol w:w="3415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құралдары, 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