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82c9" w14:textId="cd58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Солтүстік Қазақстан облысы Есіл ауданының бюджеті туралы" Солтүстік Қазақстан облысы Есіл ауданы мәслихатының 2013 жылғы 20 желтоқсандағы № 25/145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2014 жылғы 25 қыркүйектегі № 36/222 шешімі. Солтүстік Қазақстан облысының Әділет департаментінде 2014 жылғы 10 қазанда N 2956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Солтүстік Қазақстан облысы Есіл аудандық бюджеті туралы» Солтүстік Қазақстан облысы Есіл ауданы мәслихатының 2013 жылғы 20 желтоқсандағы № 25/145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2491 тіркелген, 2014 жылдың 7 ақпанында «Есіл таңы» және «Ишим»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2014-2016 жылдарға арналған Солтүстік Қазақстан облысы Есіл ауданының бюджеті, соның ішінде 1, 2, 3-қосымшаларға сәйкес, 2014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2 583 857,1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278 511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1 952,2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63 236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2 240 157,9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2 585 485,8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35 948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46 737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10 789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сатудан түскен түсімдер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– 37 436,7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қолдану) қаржыландыру 37 436,7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46 737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10 789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1488,7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арналған аудандық бюджетте облыстық бюджеттен нысаналы трансферттер түсімі есептелсін,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19 маусымдағы «Жұмыспен қамту 2020 жол картасын бекіту туралы»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аясында елді мекендерді абаттандыру және әлеуметтік-мәдени нысандарды және инженерлік-көлік инфрақұрылымдарын, тұрғын-үй комммуналдық шаруашылықтарын жөндеуді бірлесе қаржыландыруға: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энзоотикалық аурулары бойынша ветеринарлық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селосындағы жылумен қамтамасыз ету желілері құрылысының жоба-сметалық құжаттамасын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алуға және жеткізуге.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нысаналы трансферттерді бөлу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2014-2016 жылдарға арналған Солтүстік Қазақстан облысы Есіл ауданының бюджеті туралы»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4"/>
        <w:gridCol w:w="2976"/>
      </w:tblGrid>
      <w:tr>
        <w:trPr>
          <w:trHeight w:val="30" w:hRule="atLeast"/>
        </w:trPr>
        <w:tc>
          <w:tcPr>
            <w:tcW w:w="9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1"/>
        </w:tc>
        <w:tc>
          <w:tcPr>
            <w:tcW w:w="2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Қоңқабаев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25 қыркүіектегі № 36/222 шешіміне 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2013 жылғы 20 желтоқсандағы № 25/145 шешіміне 1-қосымша</w:t>
            </w:r>
          </w:p>
          <w:bookmarkEnd w:id="3"/>
        </w:tc>
      </w:tr>
    </w:tbl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Есіл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178"/>
        <w:gridCol w:w="1178"/>
        <w:gridCol w:w="5883"/>
        <w:gridCol w:w="3194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2 583 857,1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ішкі салықтар, жұмыстар және қызметтер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2 585 485,8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іске асыру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Ведоствоға қарасты мемлекеттік мекемелер және ұйымдардың күрделі шығындары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заңнамаларына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 қызмет көрсетулерін, жеке көмекшілермен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уәкілетті органдардың шешімі бойынша (таксиден басқа) қоғамдық көлікте жеңілдік түрінде білім ұйымдарының тәрбиеленушілерін және оқушыларына әлеуметтік қолдау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және тәрбиеленетін мүгедек-балаларды заттық қамтамасыз ету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мкендер және қалаларды дамыту аясында обьектілерді абаттандыру және жөндеу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жөндеу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аясында инженерлік-коммуникациялық инфрақұрылымды сатып алу және (немесе) дамыту және қызметтік тұрғын-үйді сатып алу және (немесе) құрылысы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бұру және сумен қамтамасыз ету жүйесін іске қосу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Телеарналар арқылы мемлекеттік ақпараттық саясатты өткізу бойынша қызметтер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 шараларды жүзеге асыру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дәне жою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жасалған шикізатты және өнімді, жойылған ауру жануарлардың иелеріне құнын қайтару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энзотикалық аурулары бойынша ветеринарлық іс-шараларды өткізуге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 бас жоспарын, кенттердің және өзге елді мекендердің аудан аумағын дамыту қалақұрылысының схемасын әзірлеу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қарыздар бойынша өзге төлемдер және сыйақыларды төлеу бойынша жергілікті атқарушы огргандардың қарызын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пайданлымаған) нысаналы трансферртерді қайтару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теңге)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 шараларды жүзеге асыру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5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несилерді өтеу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теңге)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Мелекеттік қаржылық активтерді сатудан түскен түсім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Мелекеттік қаржылық активтерді сатудан түскен түсім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ішінде активтерді сатудан түскен түсім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Бюджет профицитін пайдалану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Қарыздардың түсуі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қарыздар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шарттары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