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11629" w14:textId="8b116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"2014-2016 жылдарға арналған Солтүстік Қазақстан облысы Есіл ауданының бюджеті туралы" Солтүстік Қазақстан облысы Есіл ауданы мәслихатының 2013 жылғы 20 желтоқсандағы № 25/145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мәслихатының 2014 жылғы 22 қазандағы № 37/225 шешімі. Солтүстік Қазақстан облысының Әділет департаментінде 2014 жылғы 5 қарашада N 2975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 1 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Есіл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«2014-2016 жылдарға арналған Солтүстік Қазақстан облысы Есіл аудандық бюджет туралы» Солтүстік Қазақстан облысы Есіл ауданы мәслихаттың 2013 жылғы 20 желтоқсандағы № 25/145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2491 тіркелген, 2014 жылдың 7 ақпанында «Есіл таңы» және «Ишим» газеттерінде жарияланды)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2014-2016 жылдарға арналған Солтүстік Қазақстан облысы Есіл ауданының бюджеті, соның ішінде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2014 жылға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2 583 859,1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285 410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9 328,2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түсімдер 48 963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2 240 157,9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2 585 487,8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несиелер 35 947,9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46 737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10 789,1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- 140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қаржылық активтерін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сатудан түскен түсімдер 140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бюджеттік тапшылық (профицит) - 37 436,6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бюджеттің тапшылығын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(профицитті қолдану) қаржыландыру 37 436,6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түсімі 46 737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10 789,1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қаражаттың қолданылатын қалдықтары 1 488,7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«17. 2014 жылға арналған Есіл ауданының жергілікті атқарушы органдарының резерві 17 мың теңге сомада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«18. 2014 жылға арналған аудандық бюджетте жергілікті атқарушы органдардың борышын өтеуге және облыстық бюджеттен алынған қарыздар бойынша өзге де төлемдердің шығындарына 17,2 мың теңге сома қарастырылсын.»;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ауданы мәслихаты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Қоңқабаев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Мұқашев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Есіл ауданы мәслихатының 2014 жылғы 22 қазандағы № 37/225 шешіміне 1 қосымша</w:t>
            </w:r>
          </w:p>
          <w:bookmarkEnd w:id="2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Есіл ауданы мәслихатының 2013 жылғы 20 желтоқсандағы № 25/145 шешіміне 1 қосымша</w:t>
            </w:r>
          </w:p>
          <w:bookmarkEnd w:id="3"/>
        </w:tc>
      </w:tr>
    </w:tbl>
    <w:bookmarkStart w:name="z4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Есіл ауданының бюджеті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1208"/>
        <w:gridCol w:w="1209"/>
        <w:gridCol w:w="6038"/>
        <w:gridCol w:w="2956"/>
      </w:tblGrid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2583859,1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285 410,0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176410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176410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қызметтерге салынатын ішкі салықтар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9328,2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меншіктен түсетін басқа да кірістер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мемлекеттік мекемелер көрсететін қызметтерді сатудан түсетін түсімдер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салықтық емес түсімдер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салықтық емес түсімдер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2240157,9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2240157,9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2240157,9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8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әкімшілері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2585487,8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248699,6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мәслихат аппараты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мәслихат аппараты қызметін қамтамасыз ету жөніндегі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 қызметін қамтамасыз ету жөніндегі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түпкілікті шығындары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147610,6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147610,6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коммуналдық меншігін басқару және бюджетті басқару, мемлекеттік жоспарлау, экономикалық саясатты дамыту және құрастыру саласында мемлекеттік саясатты жүзеге асыру бойынша қызметтер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мүлікті бағалауды жүргізу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мүліктерді есепке алу, сақтау, бағалау және іске асыру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2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міндеттің орындалуы шеңберіндегі іс-шаралар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масштабындағы төтенше жағдайларды алдын алу және жою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(қала) масштабында, мемлекеттік өртке қарсы қызмет мекемелері жоқ елді мекендерде дала өрттерін сөндіру және одан сақтандыру бойынша іс-шаралар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7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 тәртібі, қауіпсіздік, құқықтық, сот, қылмыстық-атқару қызметі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жүру қауіпсіздігін қамтамасыз ету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0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1928866,0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1926369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оқыту және тәрбиелеу ұйымдарының қызметін қамтамасыз ету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ұйымдарда мемлекеттік білім тапсырыстарын жүзеге асыру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105498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 -анасының қамқорынсыз қалған сәби (балалар) және (жетім балалар) жетім баларды күтуге (қамқоршы) қамқоршыларына айсайынғы ақшалай қаражат төлеу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1665153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саласында жергілікті деңгейде мемлекеттік саясатты жүзеге асыру бойынша қызметтер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067 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Ведомствоға қарасты мемлекеттік мекемелер және ұйымдардың күрделі шығындары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білім мемлекеттік мекемелерінде білім жүйесін ақпараттандыру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білім мемлекеттік мекемелеріне оқу-әдістемелік кешендерді, оқулықтарды сатып алу және жеткізу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3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108980,3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87125,3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заңнамаларына сәйкес 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4813,2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жеке санаттағы азаматтарға әлеуметтік көмек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5488,1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бағдарламасына сәйкес, мұқтаж мүгедектерді міндетті гигиеналық құралдармен қамтамасыз етуге және ымдау тілі мамандарының қызмет көрсетулерін, жеке көмекшілермен қамтамасыз ету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уәкілетті органдардың шешімі бойынша (таксиден басқа) қоғамдық көлікте жеңілдік түрінде білім ұйымдарының тәрбиеленушілерін және оқушыларына әлеуметтік қолдау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үшін әлеуметтік бағдарламалардың жұмыс бастылығын қамтамасыз ету облысында жергілікті деңгейде мемлекеттік саясатты жүзеге асыру қызметі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 мен басқа да әлеуметтік төлемдерді есепке жатқызу, төлеу және жеткізу бойынша қызметтердің төлем ақысы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және тәрбиеленетін мүгедек-балаларды заттық қамтамасыз ету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8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36479,3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-2020 Жол картасы бойынша ауылдық елді мекендер және қалаларды дамыту аясында обьектілерді абаттандыру және жөндеу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 (облыстық маңызы бар қала)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2202,3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-2020 Жол картасы бойынша ауылдық елді мекендер және қалаларды дамыту аясында обьектілерді жөндеу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2202,3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құрылыс, сәулет және қала құрылысы бөлімі (облыстық маңызы бар қала)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қамту-2020 Жол картасы аясында инженерлік-коммуникациялық инфрақұрылымды сатып алу және (немесе) дамыту және қызметтік тұрғын-үйді сатып алу және (немесе) құрылысы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тұрғын-үй коммуналдық шаруашылық, жолаушылар көлігі және автомобиль жолдары бөлімі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Суды бұру және сумен қамтамасыз ету жүйесін іске қосу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шаруашылықты дамыту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санитарлық қамтамасыз ету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күту және туысы жоқтарды жерлеу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көгалдандыру және көркейту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2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99988,0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деңгейінде спорттық жарыстар өткізу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құрама командаларын спорттың әр түрінен облыстық жарыстарға дайындау және қатыстыру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жұмыстарын қолдау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кітапханаларының қызмет етуі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тілдің және Қазақстан халықтарының тілдерін дамыту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саясатты жүргізу бойынша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Телеарналар арқылы мемлекеттік ақпараттық саясатты өткізу бойынша қызметтер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облысында жергілікті деңгейде мемлекеттік саясатты жүзеге асыру қызметі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әлеуметтік оптимизмін қалыптастыру, ақпарат, мемлекеттікті нығайту облысында жергілікті деңгейде мемлекеттік саясатты жүзеге асыру қызметі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аясында іс-шараларды іске асыру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облысында жергілікті деңгейде мемлекеттік саясатты жүзеге асыру қызметі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2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шаруашылықтары,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90117,3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және ветеринария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79201,3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шаруашылық саласында жергілікті деңгейде мемлекеттік саясатты жүзеге асыру қызметі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Мамандарды әлеуметтік қолдау көрсету бойынша шараларды жүзеге асыру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 жануарларды санитарлық союды ұйымдастыру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Қаңғыбас иттерді және мысықтарды аулау және жою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Жануарлардан жасалған шикізатты және өнімді, жойылған ауру жануарлардың иелеріне құнын қайтару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Жануарлардың энзотикалық аурулары бойынша ветеринарлық іс-шараларды өткізуге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7663,3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Эпизотияға қарсы шараларды өткізу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 (облыстық маңызы бар қала)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аумағында жер қатынастарын реттеу облысында мемлекеттік саясатты жүзеге асыру қызметі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3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салу және құрылыс істері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7990,3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7990,3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сәулет және қала құрылысы облысында жергілікті деңгейде мемлекеттік саясатты жүзеге асыру қызметі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7990,3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қалалардың бас жоспарын, кенттердің және өзге елді мекендердің аудан аумағын дамыту қалақұрылысының схемасын әзірлеу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7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 жетілдіруді қамтамасыз ету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0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 бөлімі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өнеркәсіп облысында жергілікті деңгейде мемлекеттік саясатты жүзеге асыру қызметі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"Өңірлерді дамыту" бағдарламасы аясында өңірлерді экономикалық дамуына жәрдемдесу бойынша шараларды жүзеге асыру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органның резерві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9802,1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облысында жергілікті деңгейде мемлекеттік саясатты жүзеге асыру бойынша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9802,1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49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Қарызды өтеу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 (облыстық маңызы бар қала)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берілген қарыздар бойынша өзге төлемдер және сыйақыларды төлеу бойынша жергілікті атқарушы органдардың қарызын өтеу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52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3177,7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 (облыстық маңызы бар қала)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3177,7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Пайдаланылмаған (толық пайдаланылмаған) нысаналы трансферртерді қайтару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3177,7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35947,9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57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әкімшілері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8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шаруашылықтары,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және ветеринария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Мамандарды әлеуметтік қолдау көрсету бойынша шараларды жүзеге асыру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162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 сынып 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3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10789,1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10789,1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бюджеттік кредиттерді өтеу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10789,1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Қаржылық активтермен операциялар бойынша сальдо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активтерді сатып алу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168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 сынып 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9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Бюджет (профицит) тапшылығы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-37436,6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 Бюджет профицитін пайдалану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37436,6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4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77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78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10789.1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10789.1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Жоғарыда тұрған бюджеттің алдында жергілікті атқару органның қарызын өтеу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10789.1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1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қалдықтарының қозғалысы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1488,7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қалдықтары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1488,7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 қалдықтары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Есіл ауданы мәслихатының 2014 жылғы 22 қазандағы № 37/225 шешіміне 2 қосымша</w:t>
            </w:r>
          </w:p>
          <w:bookmarkEnd w:id="184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Есіл ауданы мәслихатының 2013 жылғы 20 желтоқсандағы № 25/145 шешіміне 4 қосымша</w:t>
            </w:r>
          </w:p>
          <w:bookmarkEnd w:id="185"/>
        </w:tc>
      </w:tr>
    </w:tbl>
    <w:bookmarkStart w:name="z222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селолық округтер бойынша бюджеттік бағдарламалардың тізбесі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5"/>
        <w:gridCol w:w="1610"/>
        <w:gridCol w:w="1611"/>
        <w:gridCol w:w="4376"/>
        <w:gridCol w:w="3518"/>
      </w:tblGrid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87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8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147610,6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147610,6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147610,6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 Алматы ауылдық округ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ауылдық округ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8826,7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Бесқұдық ауылдық округ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 ауылдық округ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Волошинка ауылдық округ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8224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Заградовка ауылдық округ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8498,9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ауылдық округ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11335,7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Ильинка ауылдық округ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Корнеевка ауылдық округ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Николаевка ауылдық округ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9577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ауылдық округ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ауылдық округ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9489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Спасовка ауылдық округ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7384,3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Тораңғұл ауылдық округ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Явленка ауылдық округ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Ясновка ауылдық округ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7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ауылдық округ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Волошинка ауылдық округ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ауылдық округ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Тораңғұл ауылдық округ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899,8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Бесқұдық ауылдық округ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16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Корнеевка селолық мәдениет үйі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Ясновка селолық мәдениет үйі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Ильинка ауылдық округ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2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24387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24387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24387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Алматы ауылдық округ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ауылдық округ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Бесқұдық ауылдық округ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 ауылдық округ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Волошинка ауылдық округ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Заградовка ауылдық округ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ауылдық округ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Ильинка ауылдық округ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Корнеевка ауылдық округ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Николаевка ауылдық округ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ауылдық округ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ауылдық округ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Спасовка ауылдық округ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Тораңғұл ауылдық округ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Явленка ауылдық округ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Ясновка ауылдық округ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