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8efb" w14:textId="6968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әкімінің 2014 жылғы 19 ақпандағы N 4 шешімі. Солтүстік Қазақстан облысының Әділет департаментінде 2014 жылғы 25 ақпанда N 2569 болып тіркелді. Күші жойылды - Солтүстік Қазақстан облысы Жамбыл ауданы әкімінің 2015 жылғы 26 ақпандағы N 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Жамбыл ауданы әкімінің 26.02.2015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(бiрiншi ресми жарияланған күнiнен он күнтiзбелiк күн өткеннен кейiн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қыркүйектегi Конституциялық Заңының 23-бабы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 әкiмi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Солтүстiк Қазақстан облысы Жамбыл ауданының аумағында 47 сайлау учаскелерi келесi шекараларда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175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Пресновка селосы, Иванов көшесi, 19, аудандық мәдениет үйiнiң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Пресновка селосы, Батырев, Дунаевский, Раевский, Сәбит Мұқанов, Сергей Васильченко, Подгорная көшелерi;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Горький, Строительный, Целинный тұйық көшелерi;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Колхозный тұйық көшесi, № 9 үйi;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Кошевой тұйық көшесi, № 3 үйi;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Киевский тұйық көшесi, № 1 үйi;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Московский тұйық көшесi, № 2 үйi;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тұйық көшесi, № 7 үйi;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көшесi, № 8, 8а-1, 13, 15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көшесi, № 16а, 16, 17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Юбилейный тұйық көшесi, № 1 үйi;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176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Пресновка селосы, Есiм Шайкин көшесi, 29, № 2 Преснов орта мектебiнің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Пресновка селосы, Амангелдi, 8 март, Громова, Дружба, Есiм Шайкин, Иванов, Интернациональная, Қожаберген жырау, Мир, Труд, Пионер, Потанин көшелерi;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Калинин тұйық көшесi, № 1, 2-1, 2-2, 2-3, 3-1, 3-2, 4-1, 4-2, 5, 8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Колхозный тұйық көшесi, № 6, 6а, 8а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Кошевой тұйық көшесi,№ 3а үйi;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Мосякин тұйық көшесi, № 1,2-1, 2-2, 2а, 3, 4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тұйық көшесi, № 2а, 4а, 9а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Полевой тұйық көшесi, № 1, 2, 3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Пушкин тұйық көшесi, № 1, 2, 3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көшесi, № 8а, 8б, 17, 17а, 17б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Садовый түйық көшесi, № 25 үйi;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көшесi, № 3а, 3б, 3в, 6а, 6б, 6в, 6д, 9, 10, 11, 12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Увальный тұйық көшесi, № 1, 2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Шухов тұйық көшесi, № 6а, 13, 15, 15а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Юбилейный тұйық көшесi, № 4, 5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177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Казанка селосы, Конституция көшесі, 11, селолық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Казанка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178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Екатериновка селосы, Екатериновка, Школьная көшесі, 8,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Екатериновка, Матросовка, Светлое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179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Железное селосы, Мира көшесі, 34, селолық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Железное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180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Новорыбинка селосы, Береговая көшесі, 27, Новорыбинка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Новорыбинка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№ 181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Миролюбово селосы, Школьная көшесі, 45, Миролюбово бастауыш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Миролюбово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№ 182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Кладбинка селосы, Мир көшесі, 42, Кладбинка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Кладбинка, Уткино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№ 183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Сенжарка селосы, Центральная көшесі, 21, Сенжарка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Сенжарка, Симаки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№ 184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Мирное селосы, Центральная көшесі, 14, Мирный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Мирное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№ 185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Ұзынкөл селосы, Мир көшесі, 27, Ұзынкөл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Ұзынкөл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№ 186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Рождественка селосы, Новая көшесі, 1, Рождественка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Рождественка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№ 187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Петровка селосы, Октябрьская көшесі, 25, Петровка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Петровка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№ 188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Айымжан селосы, Абай көшесі, 41, Айымжан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Айымжан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№ 199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Буденное селосы, Школьная көшесі, 26, Буденное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Буденное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№ 190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Калиновка селосы, Степная көшесі, 18, Калиновка бастауыш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Калиновка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№ 191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Чапаевка селосы, Украинская көшесі, 32, Чапаевка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Чапаевка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№ 192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Пресноредут селосы, Школьная көшесі, 18, Пресноредут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Пресноредут, Ястребинка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№ 193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Макарьевка селосы, Школьная көшесі, 3, Макарьевка бастауыш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Макарьевка селосы, Нұрымбет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№ 194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Архангелка селосы, Центральная көшесі, 29, Архангелка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Архангелка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№ 195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Айтуар селосы, Достық көшесі, 2"А", Айтуар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Айтуар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№ 196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Үлгi селосы, Есім Шайкин көшесі, 20, Үлгi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Үлгi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№ 197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Баян селосы, Шағырай көшесі, 34, Баян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Баян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№ 198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Баймағанбет Iзтөлин ауылы, Школьная көшесі, 19, Киров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Баймағанбет Iзтөлин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№ 199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Благовещенка селосы, Мир көшесi, 7, № 1 Благовещенка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Благовещенка селосы, Береговая, Восточная, Гагарин, Дальная, Жамбыл, Лесная, Мир, Молодежная, Новая, Северная, Сегiз-Серi, Степная, Строительная, Шухов, Энергетиктер, Юбилейная көшелерi;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Абай, Интернациональная, Коммунистическая, Пионер, Пушкин тұйық көшелерi;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Талпын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№ 200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Богдановка селосы, Школьная көшесі, 3, Богдановка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Богдановка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№ 201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Майбалық селосы, Уәлиханов көшесі, 9, Майбалық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Майбалық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№ 202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Жамбыл селосы, Мектеп көшесі, 4, Жамбыл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Жамбыл, Қарағаш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№ 203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Амангелдi селосы, Мектеп көшесі, 4, Амангелдi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Амангелдi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№ 204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Суаткөл селосы, Центральная көшесі, 10, Суаткөл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Суаткөл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№ 205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Есперлi ауылы, Мектеп көшесі, 2, Есперлi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Есперлi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№ 206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Святодуховка селосы, Мектеп көшесі, 4, Сәбит Мұқанов атындағы орта мектептiң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Святодуховка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№ 207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Ольговка селосы, Центральная көшесі, 16, Ольговка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Ольговка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№ 208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Сәбит селосы, Сәбит Мұқанов көшесі, 2, Сәбит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Сәбит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№ 209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Жаңажол селосы, Есеней Естемісов көшесі, 14, Ғабит Мүсiрепов атындағы мектептiң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Жаңажол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№ 210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Қайранкөл селосы, Гагарин көшесі, 14, Қайранкөл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Қайранкөл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№ 211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Новое селосы, Школьная көшесі, 2, Қайранкөл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Новое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№ 212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Украинское селосы, Конституция көшесі, 8"А", Украинское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Украинское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№ 213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Озерное селосы, Конституция көшесі, 4, Озерное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Озерное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№ 214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Бауман селосы, Школьная көшесі, 14, Бауман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Бауман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№ 215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Қарақамыс селосы, Абылай хан көшесі, 5, Қарақамыс негiзгi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Қарақамыс, Ақбалық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№ 216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Троицкое селосы, Центральная көшесі, 47, Троицкое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Троицкое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№ 217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Орталық селосы, Школьная көшесі, 1, Орман орта мектебiнiң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Орталық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№ 218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Пресновка селосы, Кошевой тұйық көшесi, 6"А", И.П. Шухов атындағы орта мектеп-гимназиясының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Пресновка селосы Абай, Әбу Файзуллин, Әмiреш Дәрменов, Виктор Довженко, Воропаев, Гагарин, Джамбыл, Мичурин, Новая, Садчикова, Шевелев көшелерi;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Больничный, Водопроводный, Дорожный, Новый тұйық көшелерi;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Калинин тұйық көшесi, № 9, 10,12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Киев тұйық көшесi, № 2а, 3, 5, 7, 9, 11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Кошевой тұйық көшесi, № 6, 7, 8, 9, 10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Колхозный тұйық көшесi, № 11, 13, 15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Московский тұйық көшесi, № 5, 7-1, 7-2, 8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Мосякин тұйық көшесi, № 6, 7, 8а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тұйық көшесi № 2, 4, 11, 11а, 13, 15, 17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Полевой тұйық көшесi, № 3а, 5, 5а, 6, 7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Пушкин тұйық көшесi, № 4, 5, 6, 7, 9а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көшесi, № 10а, 19, 19а, 21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Увальный тұйық көшесi, № 3, 5а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Чкалов тұйық көшесi, № 1, 3, 5, 7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Шухов тұйық көшесi, № 8, 10, 14, 16-1, 16-2, 16-3, 17, 19, 23, 27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Юбилейный тұйық көшесi, № 6, 9-1, 9-2, 10, 11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№ 219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Благовещенка селосы, Мир көшесi, 5, Благовещенка мәдениет үйiнiң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Благовещенка селосы Белогуб, Ғабит Мүсiрепов, Горький, Набережная, Озерная, Первомайская, Республика, Сәбит Мұқанов, Социалистическая, Целинная, Шосеейная көшелерi;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Дачная көшесi, № 1а, 2, 3, 5, 7, 7а, 9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Уәлиханов, Ғабит Мүсiрепов, Гайдар, Дзержинский, Дорожный, Потанин, Центральный, Чапаев, Шаталов тұйық көшелерi;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№ 220 сайлау учаскесi: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Благовещенка селосы, Дачная көшесі, 1, мәжбүрлеп емдеу үшін наркологиялық ұйымның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Благовещенка селосы, Дачная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№ 221 сайлау учаскесi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Пресновка селосы, Горький тұйық көшесi, 10"А", Преснов мектебiнiң жанындағы интернаттың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Пресновка селосы Тимирязев, Ғабит Мүсiрепов, Островский, Гоголь көшелерi;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Колхозный тұйық көшесi, № 1, 2, 3, 4, 5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Кошевой көшесi, № 1,2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Озерный тұйық көшесi, № 7 үйi;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тұйық көшесi, № 1,3,5а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көшесi, № 1, 2, 7, 9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көшесi, № 3, 5-1, 5-2, 7, 9, 13,15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көшесi, № 1, 2, 4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Шухов тұйық көшесi, № 1а, 1, 1в, 2а, 2б, 2 г, 3, 4, 5, 10а үйлерi;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Жамбыл ауданы әкімінің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"Солтүстік Қазақстан облысы Жамбыл ауданы бойынша сайлау учаскелерін құру туралы" 2011 жылғы 27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13-7-152 нөмірімен тіркелген, "Ауыл арайы" аудандық газетінде 2011 жылғы 12 тамызында, "Сельская новь" аудандық газетінде 2011 жылғы 12 тамызында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"Солтүстік Қазақстан облысы Жамбыл ауданы бойынша сайлау учаскелерін құру туралы" 2011 жылғы 27 маусымдағы № 21 шешіміне өзгертулер мен толықтырулар енгізу туралы" 2011 жылғы 11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 нормативтік құқықтық актілерді мемлекеттік тіркеу Тізбесінде 13-7-163 нөмірімен тіркелген, "Ауыл арайы" аудандық газетінде 2011 жылғы 22 қарашада, "Сельская новь" аудандық газетінде 2011 жылғы 22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оның бiрiншi ресми жарияланған күнiнен он күнтiзбелiк күн өткеннен кейiн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Солтүстiк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Мәкенов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"КЕЛIСIЛГЕН"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Солтүстiк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жылдың 19 ақпаны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