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fdf7" w14:textId="609f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Озерный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25/10 шешімі. Солтүстік Қазақстан облысының Әділет департаментінде 2014 жылғы 3 сәуірде N 2648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Озерный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Озерный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Озерный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Озерный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Озерный ауылдық округінің Озерное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Озерный ауылдық округінің Ақбалық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Озерный ауылдық округінің Баумана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Озерный ауылдық округінің Қарақамыс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25/10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Озерный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Озерный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Озерный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Озерный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Озерный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Озерный ауылдық округінде бөлек жиынды өткізуді Жамбыл ауданының Озерный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Озерный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Озерный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Озерный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Озерный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