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2f1" w14:textId="161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2014 жылғы 4 мамырдағы N 112 қаулысы. Солтүстік Қазақстан облысының Әділет департаментінде 2014 жылғы 26 мамырда N 2803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Жамбыл аудандық әкімдігінің 30.10.2014 N 302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жылдың 4 наурызындағы № 221 қаулысымен бекітілген өсімдік өнімдерінің өнімін және сапасын арттыруға жергілікті бюджеттерден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жылы Солтүстік Қазақстан облысы Жамбыл ауданы бойынша субсидияланатын ауыл шаруашылығы басым дақылдарының әр түрі бойынша егудің оңтайлы мерзімдері және субсидия алушылардың тізіміне қосуға өтініштерді ұсыну мерзімдері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жарияланғаннан күнінен бастап он күнтізбелік күн өткеннен соң және 2014 жылдың 5 мамырынан бастап туындаған құқықтық қатынастарға таратылады.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міндеттерін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Мәкенов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04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24"/>
        <w:gridCol w:w="349"/>
        <w:gridCol w:w="9155"/>
        <w:gridCol w:w="1598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өңірі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селолық округтері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егісін өткізудің оңтайлы мерзімдері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I-орман-далалы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Кладбинка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10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кеш пісетін сорттары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- орташа пісетін сорты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ерте пісетін сорты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22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сүрлемі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 + сұлы+арпа), шөпке: (судан шөбі; тары; итқонақ; сұлы + сиыржоңышқа), пішендемеге: (сұлы + арпа + бұршақ + бидай; сұлы + бұршақ; тары 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маусымдан 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 I мерзім - (бұршақ + сұлы)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- (сұлы + арпа + бұршақ; судан шөбі + бұршақ; тары 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- (бұршақ + сұлы + арпа; судан шөбі + бұршақ; сұлы 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маусымдан 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- (рапс, сұлы)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 эспарцет, ешкібұршақ, арпабас, еркекшөп) I мерзім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(көк жемшөпке)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мамырдан 12 маусым аралығы 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далалық, жазық, шоқтық далалық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Троицк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08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10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пісетін сорттары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пісетін сорты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–орташа ерте пісетін сорты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сүрлемі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бұршақ+ сұлы + арпа), шөпке: (судан шөбі;тары; итқонақ; сұлы+ сиыржоңышқа), пішендемеге: (сұлы + арпа + бұршақ; сұлы + бұршақ; тары 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маусымдан 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 I мерзім - (бұршақ + сұлы)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- (сұлы + арпа + бұршақ + бидай; судан шөбі + бұршақ; тары 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- (бұршақ + сұлы + арпа; судан шөбі + бұршақ; сұлы+ бұршақ)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маусымдан 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- (рапс, сұлы)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 эспарцет, ешкібұршақ, арпабас, еркекшөп) I мерзім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(көк жемшөпке)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05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мамырдан 12 маусым аралығы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