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fb9b" w14:textId="e70f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2014 жылғы 3 қыркүйектегі N 226 қаулысы. Солтүстік Қазақстан облысының Әділет департаментінде 2014 жылғы 25 қыркүйекте N 2946 болып тіркелді. Күші жойылды – Солтүстік Қазақстан облысы Жамбыл ауданы әкімдігінің 2016 жылғы 28 маусымдағы N 153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Жамбыл ауданы әкімдігінің 28.06.2016 </w:t>
      </w:r>
      <w:r>
        <w:rPr>
          <w:rFonts w:ascii="Times New Roman"/>
          <w:b w:val="false"/>
          <w:i w:val="false"/>
          <w:color w:val="ff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мүгедектерді әлеуметтік қорғау туралы" Қазақстан Республикасының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нысандарына қарамастан Жамбыл ауданының мекемелері мен кәсіпорындарында жұмыс істеушілердің жалпы санының үш пайызы көлемінде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басшылық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