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75ad" w14:textId="6787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2015 жылдың қаңтарынан наурызына дейін Солтүстік Қазақстан облысы Жамбыл ауданының аумағында тіркеуді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әкімінің 2014 жылғы 13 қарашадағы N 50 шешімі. Солтүстік Қазақстан облысының Әділет департаментінде 2014 жылғы 5 желтоқсанда N 3010 болып тіркелді. Қолданылу мерзімінің өтуіне байланысты күші жойылды (Солтүстік Қазақстан облысы Жамбыл ауданы әкімінің 2015 жылғы 16 маусымдағы N 8.1.5-2/615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Жамбыл ауданы әкімінің 16.06.2015 N 8.1.5-2/615 хаты).</w:t>
      </w:r>
      <w:r>
        <w:br/>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әскери шақырушыларды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 он жеті жасқа толатын ер азаматтарын Қазақстан Республикасы қорғаныс Министрлігі "Солтүстік Қазақстан облысы Жамбыл ауданы қорғаныс істері жөніндегі бөлімі" мемлекеттік мекемесінің (келісім бойынша) шақыру учаскесінде 2015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әкімнің басшылық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 xml:space="preserve">қорғаныс Министрлігі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Жамбыл ауданының </w:t>
            </w:r>
            <w:r>
              <w:br/>
            </w:r>
            <w:r>
              <w:rPr>
                <w:rFonts w:ascii="Times New Roman"/>
                <w:b w:val="false"/>
                <w:i/>
                <w:color w:val="000000"/>
                <w:sz w:val="20"/>
              </w:rPr>
              <w:t>қорғаныс істері жөніндегі бөлімі"</w:t>
            </w:r>
            <w:r>
              <w:br/>
            </w:r>
            <w:r>
              <w:rPr>
                <w:rFonts w:ascii="Times New Roman"/>
                <w:b w:val="false"/>
                <w:i/>
                <w:color w:val="000000"/>
                <w:sz w:val="20"/>
              </w:rPr>
              <w:t xml:space="preserve">Республикалық мемлекеттік </w:t>
            </w:r>
            <w:r>
              <w:br/>
            </w:r>
            <w:r>
              <w:rPr>
                <w:rFonts w:ascii="Times New Roman"/>
                <w:b w:val="false"/>
                <w:i/>
                <w:color w:val="000000"/>
                <w:sz w:val="20"/>
              </w:rPr>
              <w:t>мекемесінің бастығы</w:t>
            </w:r>
            <w:r>
              <w:br/>
            </w:r>
            <w:r>
              <w:rPr>
                <w:rFonts w:ascii="Times New Roman"/>
                <w:b w:val="false"/>
                <w:i/>
                <w:color w:val="000000"/>
                <w:sz w:val="20"/>
              </w:rPr>
              <w:t>2014 жылдың 13 қарашасы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 Ысқақов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