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02cf" w14:textId="f9a0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Жамбыл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2014 жылғы 22 желтоқсандағы № 34/1 шешімі. Солтүстік Қазақстан облысының Әділет департаментінде 2015 жылғы 6 қаңтарда N 3044 болып тіркелді. Күші жойылды - Солтүстік Қазақстан облысы Жамбыл ауданы мәслихатының 2016 жылғы 9 наурыздағы N 46/15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мәслихатының 09.03.2016 </w:t>
      </w:r>
      <w:r>
        <w:rPr>
          <w:rFonts w:ascii="Times New Roman"/>
          <w:b w:val="false"/>
          <w:i w:val="false"/>
          <w:color w:val="ff0000"/>
          <w:sz w:val="28"/>
        </w:rPr>
        <w:t>N 46/15</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2015-2017 жылдарға, соның ішінде 2015 жылға Жамбыл ауданының аудандық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2 755 499,8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түсімдері – 354 815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15 309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6 151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2 379 224,8 мың теңге;</w:t>
      </w:r>
      <w:r>
        <w:br/>
      </w:r>
      <w:r>
        <w:rPr>
          <w:rFonts w:ascii="Times New Roman"/>
          <w:b w:val="false"/>
          <w:i w:val="false"/>
          <w:color w:val="000000"/>
          <w:sz w:val="28"/>
        </w:rPr>
        <w:t>
      </w:t>
      </w:r>
      <w:r>
        <w:rPr>
          <w:rFonts w:ascii="Times New Roman"/>
          <w:b w:val="false"/>
          <w:i w:val="false"/>
          <w:color w:val="000000"/>
          <w:sz w:val="28"/>
        </w:rPr>
        <w:t>2) шығындар – 2 754 113,5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8 780,5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12 576,5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3796 мың теңге; </w:t>
      </w:r>
      <w:r>
        <w:br/>
      </w:r>
      <w:r>
        <w:rPr>
          <w:rFonts w:ascii="Times New Roman"/>
          <w:b w:val="false"/>
          <w:i w:val="false"/>
          <w:color w:val="000000"/>
          <w:sz w:val="28"/>
        </w:rPr>
        <w:t>
      </w:t>
      </w:r>
      <w:r>
        <w:rPr>
          <w:rFonts w:ascii="Times New Roman"/>
          <w:b w:val="false"/>
          <w:i w:val="false"/>
          <w:color w:val="000000"/>
          <w:sz w:val="28"/>
        </w:rPr>
        <w:t>4) қаржылық активтерімен операциялар бойынша сальдо – 4 000 теңге: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4 000 теңге;                        </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түскен түсім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-11 394,2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 11 394,2 мың теңге:</w:t>
      </w:r>
      <w:r>
        <w:br/>
      </w:r>
      <w:r>
        <w:rPr>
          <w:rFonts w:ascii="Times New Roman"/>
          <w:b w:val="false"/>
          <w:i w:val="false"/>
          <w:color w:val="000000"/>
          <w:sz w:val="28"/>
        </w:rPr>
        <w:t>
      </w:t>
      </w:r>
      <w:r>
        <w:rPr>
          <w:rFonts w:ascii="Times New Roman"/>
          <w:b w:val="false"/>
          <w:i w:val="false"/>
          <w:color w:val="000000"/>
          <w:sz w:val="28"/>
        </w:rPr>
        <w:t>қарыздар түсімі – 11 892 мың теңге;</w:t>
      </w:r>
      <w:r>
        <w:br/>
      </w:r>
      <w:r>
        <w:rPr>
          <w:rFonts w:ascii="Times New Roman"/>
          <w:b w:val="false"/>
          <w:i w:val="false"/>
          <w:color w:val="000000"/>
          <w:sz w:val="28"/>
        </w:rPr>
        <w:t>
      </w:t>
      </w:r>
      <w:r>
        <w:rPr>
          <w:rFonts w:ascii="Times New Roman"/>
          <w:b w:val="false"/>
          <w:i w:val="false"/>
          <w:color w:val="000000"/>
          <w:sz w:val="28"/>
        </w:rPr>
        <w:t>қарыздарды өтеу – 3 796 мың теңге;</w:t>
      </w:r>
      <w:r>
        <w:br/>
      </w:r>
      <w:r>
        <w:rPr>
          <w:rFonts w:ascii="Times New Roman"/>
          <w:b w:val="false"/>
          <w:i w:val="false"/>
          <w:color w:val="000000"/>
          <w:sz w:val="28"/>
        </w:rPr>
        <w:t>
      бюджет қаражаттарының қолданылатын қалдықтары – 3 298,2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ауданы мәслихатының 30.10.2015 </w:t>
      </w:r>
      <w:r>
        <w:rPr>
          <w:rFonts w:ascii="Times New Roman"/>
          <w:b w:val="false"/>
          <w:i w:val="false"/>
          <w:color w:val="ff0000"/>
          <w:sz w:val="28"/>
        </w:rPr>
        <w:t>N 41/1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 түсімдері есебінен құрастыру арқылы белгіленсін:</w:t>
      </w:r>
      <w:r>
        <w:br/>
      </w:r>
      <w:r>
        <w:rPr>
          <w:rFonts w:ascii="Times New Roman"/>
          <w:b w:val="false"/>
          <w:i w:val="false"/>
          <w:color w:val="000000"/>
          <w:sz w:val="28"/>
        </w:rPr>
        <w:t>
      </w:t>
      </w:r>
      <w:r>
        <w:rPr>
          <w:rFonts w:ascii="Times New Roman"/>
          <w:b w:val="false"/>
          <w:i w:val="false"/>
          <w:color w:val="000000"/>
          <w:sz w:val="28"/>
        </w:rPr>
        <w:t xml:space="preserve">1) облыстық мәслихатымен белгіленген кірістерді бөлу нормативтері бойынша әлеуметтік салық; </w:t>
      </w:r>
      <w:r>
        <w:br/>
      </w:r>
      <w:r>
        <w:rPr>
          <w:rFonts w:ascii="Times New Roman"/>
          <w:b w:val="false"/>
          <w:i w:val="false"/>
          <w:color w:val="000000"/>
          <w:sz w:val="28"/>
        </w:rPr>
        <w:t>
      </w:t>
      </w:r>
      <w:r>
        <w:rPr>
          <w:rFonts w:ascii="Times New Roman"/>
          <w:b w:val="false"/>
          <w:i w:val="false"/>
          <w:color w:val="000000"/>
          <w:sz w:val="28"/>
        </w:rPr>
        <w:t xml:space="preserve">2) жеке меншік салық; </w:t>
      </w:r>
      <w:r>
        <w:br/>
      </w:r>
      <w:r>
        <w:rPr>
          <w:rFonts w:ascii="Times New Roman"/>
          <w:b w:val="false"/>
          <w:i w:val="false"/>
          <w:color w:val="000000"/>
          <w:sz w:val="28"/>
        </w:rPr>
        <w:t>
      </w:t>
      </w:r>
      <w:r>
        <w:rPr>
          <w:rFonts w:ascii="Times New Roman"/>
          <w:b w:val="false"/>
          <w:i w:val="false"/>
          <w:color w:val="000000"/>
          <w:sz w:val="28"/>
        </w:rPr>
        <w:t>3) тауарларға, жұмыстарға және қызметтерге арналған ішкі салықтар;</w:t>
      </w:r>
      <w:r>
        <w:br/>
      </w:r>
      <w:r>
        <w:rPr>
          <w:rFonts w:ascii="Times New Roman"/>
          <w:b w:val="false"/>
          <w:i w:val="false"/>
          <w:color w:val="000000"/>
          <w:sz w:val="28"/>
        </w:rPr>
        <w:t>
      </w:t>
      </w:r>
      <w:r>
        <w:rPr>
          <w:rFonts w:ascii="Times New Roman"/>
          <w:b w:val="false"/>
          <w:i w:val="false"/>
          <w:color w:val="000000"/>
          <w:sz w:val="28"/>
        </w:rPr>
        <w:t>4) заңдық маңызы бар әрекеттерді жасағанға және (немесе) мемлекеттік органдармен немесе лауазымды тұлғалармен уәкілеттік құжаттарды бергенде алынатын міндетті төлемдер;</w:t>
      </w:r>
      <w:r>
        <w:br/>
      </w:r>
      <w:r>
        <w:rPr>
          <w:rFonts w:ascii="Times New Roman"/>
          <w:b w:val="false"/>
          <w:i w:val="false"/>
          <w:color w:val="000000"/>
          <w:sz w:val="28"/>
        </w:rPr>
        <w:t>
      </w:t>
      </w:r>
      <w:r>
        <w:rPr>
          <w:rFonts w:ascii="Times New Roman"/>
          <w:b w:val="false"/>
          <w:i w:val="false"/>
          <w:color w:val="000000"/>
          <w:sz w:val="28"/>
        </w:rPr>
        <w:t>3. Аудандық бюджет кірістері келесі салықтық емес түсімдер есебінен құрастыру арқылы белгіленсін:</w:t>
      </w:r>
      <w:r>
        <w:br/>
      </w:r>
      <w:r>
        <w:rPr>
          <w:rFonts w:ascii="Times New Roman"/>
          <w:b w:val="false"/>
          <w:i w:val="false"/>
          <w:color w:val="000000"/>
          <w:sz w:val="28"/>
        </w:rPr>
        <w:t>
      </w:t>
      </w:r>
      <w:r>
        <w:rPr>
          <w:rFonts w:ascii="Times New Roman"/>
          <w:b w:val="false"/>
          <w:i w:val="false"/>
          <w:color w:val="000000"/>
          <w:sz w:val="28"/>
        </w:rPr>
        <w:t>1) мемлекеттік меншіктен кірістер;</w:t>
      </w:r>
      <w:r>
        <w:br/>
      </w:r>
      <w:r>
        <w:rPr>
          <w:rFonts w:ascii="Times New Roman"/>
          <w:b w:val="false"/>
          <w:i w:val="false"/>
          <w:color w:val="000000"/>
          <w:sz w:val="28"/>
        </w:rPr>
        <w:t>
      </w:t>
      </w:r>
      <w:r>
        <w:rPr>
          <w:rFonts w:ascii="Times New Roman"/>
          <w:b w:val="false"/>
          <w:i w:val="false"/>
          <w:color w:val="000000"/>
          <w:sz w:val="28"/>
        </w:rPr>
        <w:t>4. Аудандық бюджет түсімдері негізгі капиталды сатудан түскен түсімдер есебінен құрастыру арқылы белгіленсін:</w:t>
      </w:r>
      <w:r>
        <w:br/>
      </w:r>
      <w:r>
        <w:rPr>
          <w:rFonts w:ascii="Times New Roman"/>
          <w:b w:val="false"/>
          <w:i w:val="false"/>
          <w:color w:val="000000"/>
          <w:sz w:val="28"/>
        </w:rPr>
        <w:t>
      </w:t>
      </w:r>
      <w:r>
        <w:rPr>
          <w:rFonts w:ascii="Times New Roman"/>
          <w:b w:val="false"/>
          <w:i w:val="false"/>
          <w:color w:val="000000"/>
          <w:sz w:val="28"/>
        </w:rPr>
        <w:t>1) мемлекеттік мекемелерге бекітілген мемлекеттік мүліктерді сату;</w:t>
      </w:r>
      <w:r>
        <w:br/>
      </w:r>
      <w:r>
        <w:rPr>
          <w:rFonts w:ascii="Times New Roman"/>
          <w:b w:val="false"/>
          <w:i w:val="false"/>
          <w:color w:val="000000"/>
          <w:sz w:val="28"/>
        </w:rPr>
        <w:t>
      </w:t>
      </w:r>
      <w:r>
        <w:rPr>
          <w:rFonts w:ascii="Times New Roman"/>
          <w:b w:val="false"/>
          <w:i w:val="false"/>
          <w:color w:val="000000"/>
          <w:sz w:val="28"/>
        </w:rPr>
        <w:t>2) жер және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5. 2015 жылға арналған облыстық бюджеттен бюджеттік субвенциялар 2 026 117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6. 2015 жылға арналған ауданның жергілікті атқару органдарының қоры 0 теңге сомасында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 жаңа редакцияда - Солтүстік Қазақстан облысы Жамбыл ауданы мәслихатының 30.10.2015 </w:t>
      </w:r>
      <w:r>
        <w:rPr>
          <w:rFonts w:ascii="Times New Roman"/>
          <w:b w:val="false"/>
          <w:i w:val="false"/>
          <w:color w:val="ff0000"/>
          <w:sz w:val="28"/>
        </w:rPr>
        <w:t>N 41/1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7. Бюджет қаражаттары есебінен ауылдық елді мекендерде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r>
        <w:br/>
      </w:r>
      <w:r>
        <w:rPr>
          <w:rFonts w:ascii="Times New Roman"/>
          <w:b w:val="false"/>
          <w:i w:val="false"/>
          <w:color w:val="000000"/>
          <w:sz w:val="28"/>
        </w:rPr>
        <w:t>
      </w:t>
      </w:r>
      <w:r>
        <w:rPr>
          <w:rFonts w:ascii="Times New Roman"/>
          <w:b w:val="false"/>
          <w:i w:val="false"/>
          <w:color w:val="000000"/>
          <w:sz w:val="28"/>
        </w:rPr>
        <w:t>8.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бюджет қаражаты есебiнен белгіленсін.</w:t>
      </w:r>
      <w:r>
        <w:br/>
      </w:r>
      <w:r>
        <w:rPr>
          <w:rFonts w:ascii="Times New Roman"/>
          <w:b w:val="false"/>
          <w:i w:val="false"/>
          <w:color w:val="000000"/>
          <w:sz w:val="28"/>
        </w:rPr>
        <w:t>
      </w:t>
      </w:r>
      <w:r>
        <w:rPr>
          <w:rFonts w:ascii="Times New Roman"/>
          <w:b w:val="false"/>
          <w:i w:val="false"/>
          <w:color w:val="000000"/>
          <w:sz w:val="28"/>
        </w:rPr>
        <w:t>Осы тармақтың әрекеті ветеринария саласында әрекеттерді іске асырушы ветеринарлық пунктердің ветеринарлық мамандарына таратылады.</w:t>
      </w:r>
      <w:r>
        <w:br/>
      </w:r>
      <w:r>
        <w:rPr>
          <w:rFonts w:ascii="Times New Roman"/>
          <w:b w:val="false"/>
          <w:i w:val="false"/>
          <w:color w:val="000000"/>
          <w:sz w:val="28"/>
        </w:rPr>
        <w:t>
      </w:t>
      </w:r>
      <w:r>
        <w:rPr>
          <w:rFonts w:ascii="Times New Roman"/>
          <w:b w:val="false"/>
          <w:i w:val="false"/>
          <w:color w:val="000000"/>
          <w:sz w:val="28"/>
        </w:rPr>
        <w:t>9. Бюджеттік сала қызметшілеріне толық көлемде жалақының төленуі қамтамасыз етілсін.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4 қосымшаға</w:t>
      </w:r>
      <w:r>
        <w:rPr>
          <w:rFonts w:ascii="Times New Roman"/>
          <w:b w:val="false"/>
          <w:i w:val="false"/>
          <w:color w:val="000000"/>
          <w:sz w:val="28"/>
        </w:rPr>
        <w:t xml:space="preserve"> сәйкес 2015 жылға арналған жергілікті бюджетті атқару барысында жергілікті бюджеттік бағдарламалар секвестрларына жатпайтыны белгіленсін.</w:t>
      </w:r>
      <w:r>
        <w:br/>
      </w:r>
      <w:r>
        <w:rPr>
          <w:rFonts w:ascii="Times New Roman"/>
          <w:b w:val="false"/>
          <w:i w:val="false"/>
          <w:color w:val="000000"/>
          <w:sz w:val="28"/>
        </w:rPr>
        <w:t>
      </w:t>
      </w:r>
      <w:r>
        <w:rPr>
          <w:rFonts w:ascii="Times New Roman"/>
          <w:b w:val="false"/>
          <w:i w:val="false"/>
          <w:color w:val="000000"/>
          <w:sz w:val="28"/>
        </w:rPr>
        <w:t>11. 5 қосымшаға сәйкес 2015 жылға арналған Жамбыл ауданының ауылдық округтері бойынша шығындар қарастырылсын.</w:t>
      </w:r>
      <w:r>
        <w:br/>
      </w:r>
      <w:r>
        <w:rPr>
          <w:rFonts w:ascii="Times New Roman"/>
          <w:b w:val="false"/>
          <w:i w:val="false"/>
          <w:color w:val="000000"/>
          <w:sz w:val="28"/>
        </w:rPr>
        <w:t>
      </w:t>
      </w:r>
      <w:r>
        <w:rPr>
          <w:rFonts w:ascii="Times New Roman"/>
          <w:b w:val="false"/>
          <w:i w:val="false"/>
          <w:color w:val="000000"/>
          <w:sz w:val="28"/>
        </w:rPr>
        <w:t>12. Республикалық бюджеттің нысаналы трансферттері 2015 жылға арналған аудандық бюджетте ескерілсін", соның ішінде:</w:t>
      </w:r>
      <w:r>
        <w:br/>
      </w:r>
      <w:r>
        <w:rPr>
          <w:rFonts w:ascii="Times New Roman"/>
          <w:b w:val="false"/>
          <w:i w:val="false"/>
          <w:color w:val="000000"/>
          <w:sz w:val="28"/>
        </w:rPr>
        <w:t>
      1) 110 455 мың теңге – білімнің мектепке дейінгі ұйымдарында мемлекеттік білім тапсырыстарын іске асыруға арналған;</w:t>
      </w:r>
      <w:r>
        <w:br/>
      </w:r>
      <w:r>
        <w:rPr>
          <w:rFonts w:ascii="Times New Roman"/>
          <w:b w:val="false"/>
          <w:i w:val="false"/>
          <w:color w:val="000000"/>
          <w:sz w:val="28"/>
        </w:rPr>
        <w:t>
      2) 55 279 мың теңге – үшдеңгейлік жүйе бойынша біліктіліктерін арттырудан өткен мұғалімдердің еңбек ақыларын көтеруге;</w:t>
      </w:r>
      <w:r>
        <w:br/>
      </w:r>
      <w:r>
        <w:rPr>
          <w:rFonts w:ascii="Times New Roman"/>
          <w:b w:val="false"/>
          <w:i w:val="false"/>
          <w:color w:val="000000"/>
          <w:sz w:val="28"/>
        </w:rPr>
        <w:t>
      3) 16 067 мың теңге – Ұлы Отан соғысында Жеңістің жетпіс жылдығына арналған іс-шаралар өткізуге;</w:t>
      </w:r>
      <w:r>
        <w:br/>
      </w:r>
      <w:r>
        <w:rPr>
          <w:rFonts w:ascii="Times New Roman"/>
          <w:b w:val="false"/>
          <w:i w:val="false"/>
          <w:color w:val="000000"/>
          <w:sz w:val="28"/>
        </w:rPr>
        <w:t>
      4) 2 618 мың теңге – мүгедектерді міндетті гигиеналық жабдықтармен қамтамасыз етуге;</w:t>
      </w:r>
      <w:r>
        <w:br/>
      </w:r>
      <w:r>
        <w:rPr>
          <w:rFonts w:ascii="Times New Roman"/>
          <w:b w:val="false"/>
          <w:i w:val="false"/>
          <w:color w:val="000000"/>
          <w:sz w:val="28"/>
        </w:rPr>
        <w:t>
      5) 168 мың теңге – мемлекеттік атаулы әлеуметтік көмек төлемдеріне;</w:t>
      </w:r>
      <w:r>
        <w:br/>
      </w:r>
      <w:r>
        <w:rPr>
          <w:rFonts w:ascii="Times New Roman"/>
          <w:b w:val="false"/>
          <w:i w:val="false"/>
          <w:color w:val="000000"/>
          <w:sz w:val="28"/>
        </w:rPr>
        <w:t>
      6) 1 274 мың теңге – 18 жасқа дейінгі балаларға мемлекеттік жәрдемақылар төлеміне;</w:t>
      </w:r>
      <w:r>
        <w:br/>
      </w:r>
      <w:r>
        <w:rPr>
          <w:rFonts w:ascii="Times New Roman"/>
          <w:b w:val="false"/>
          <w:i w:val="false"/>
          <w:color w:val="000000"/>
          <w:sz w:val="28"/>
        </w:rPr>
        <w:t>
      7) 142 148 мың теңге – жергілікті бюджеттерден қаржыландырылатын мемлекеттік қызметші емес мемлекеттік мекемелердегі қызметшілердің, сондай-ақ мемлекеттік қазыналық кәсіпорындардың қызметшілерінің ерекше еңбек жағдайына айсайынғы үстемеақы төлемдеріне;</w:t>
      </w:r>
      <w:r>
        <w:br/>
      </w:r>
      <w:r>
        <w:rPr>
          <w:rFonts w:ascii="Times New Roman"/>
          <w:b w:val="false"/>
          <w:i w:val="false"/>
          <w:color w:val="000000"/>
          <w:sz w:val="28"/>
        </w:rPr>
        <w:t>
      8) 902 мың теңге – азаматтық ахуал актілерін тіркеу бөлімдерінің штаттық санын ұстауға;</w:t>
      </w:r>
      <w:r>
        <w:br/>
      </w:r>
      <w:r>
        <w:rPr>
          <w:rFonts w:ascii="Times New Roman"/>
          <w:b w:val="false"/>
          <w:i w:val="false"/>
          <w:color w:val="000000"/>
          <w:sz w:val="28"/>
        </w:rPr>
        <w:t>
      9) 8 320 мың теңге – агроөнеркәсіптік кешеннің жергілікті атқарушы органдардың бөлімшелерін ұстауға.</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Жамбыл ауданы мәслихатының 31.03.2015 </w:t>
      </w:r>
      <w:r>
        <w:rPr>
          <w:rFonts w:ascii="Times New Roman"/>
          <w:b w:val="false"/>
          <w:i w:val="false"/>
          <w:color w:val="ff0000"/>
          <w:sz w:val="28"/>
        </w:rPr>
        <w:t>N 36/5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2015 жылға арналған аудандық бюджетте мамандарға 12 576,5 мың теңге сомасында әлеуметтік қолдау шараларын жүзеге асыруға арналған бюджеттік несиелер ескерілсін, соның ішінде: республикалық бюджеттен – 11 892 мың теңге, жергілікті бюджеттен 684,58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Жамбыл ауданы мәслихатының 31.03.2015 </w:t>
      </w:r>
      <w:r>
        <w:rPr>
          <w:rFonts w:ascii="Times New Roman"/>
          <w:b w:val="false"/>
          <w:i w:val="false"/>
          <w:color w:val="ff0000"/>
          <w:sz w:val="28"/>
        </w:rPr>
        <w:t>N 36/5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 2015 жылына аудандық бюджетте облыстық бюджеттен нысаналы трансферттер ескерілсін, соның ішінде:</w:t>
      </w:r>
      <w:r>
        <w:br/>
      </w:r>
      <w:r>
        <w:rPr>
          <w:rFonts w:ascii="Times New Roman"/>
          <w:b w:val="false"/>
          <w:i w:val="false"/>
          <w:color w:val="000000"/>
          <w:sz w:val="28"/>
        </w:rPr>
        <w:t>
      </w:t>
      </w:r>
      <w:r>
        <w:rPr>
          <w:rFonts w:ascii="Times New Roman"/>
          <w:b w:val="false"/>
          <w:i w:val="false"/>
          <w:color w:val="000000"/>
          <w:sz w:val="28"/>
        </w:rPr>
        <w:t>1) 4 471 мың теңге – оқулықтар сатып алуға және жеткізуге арналған;</w:t>
      </w:r>
      <w:r>
        <w:br/>
      </w:r>
      <w:r>
        <w:rPr>
          <w:rFonts w:ascii="Times New Roman"/>
          <w:b w:val="false"/>
          <w:i w:val="false"/>
          <w:color w:val="000000"/>
          <w:sz w:val="28"/>
        </w:rPr>
        <w:t>
      </w:t>
      </w:r>
      <w:r>
        <w:rPr>
          <w:rFonts w:ascii="Times New Roman"/>
          <w:b w:val="false"/>
          <w:i w:val="false"/>
          <w:color w:val="000000"/>
          <w:sz w:val="28"/>
        </w:rPr>
        <w:t>2) 5 552,9 мың теңге – энзоотикалық ауруларға қарсы алдын-алу іс-шараларын өткізуге;</w:t>
      </w:r>
      <w:r>
        <w:br/>
      </w:r>
      <w:r>
        <w:rPr>
          <w:rFonts w:ascii="Times New Roman"/>
          <w:b w:val="false"/>
          <w:i w:val="false"/>
          <w:color w:val="000000"/>
          <w:sz w:val="28"/>
        </w:rPr>
        <w:t>
      </w:t>
      </w:r>
      <w:r>
        <w:rPr>
          <w:rFonts w:ascii="Times New Roman"/>
          <w:b w:val="false"/>
          <w:i w:val="false"/>
          <w:color w:val="000000"/>
          <w:sz w:val="28"/>
        </w:rPr>
        <w:t>3) 3 238 мың теңге – интернет желісіне қызмет ұсынуға;</w:t>
      </w:r>
      <w:r>
        <w:br/>
      </w:r>
      <w:r>
        <w:rPr>
          <w:rFonts w:ascii="Times New Roman"/>
          <w:b w:val="false"/>
          <w:i w:val="false"/>
          <w:color w:val="000000"/>
          <w:sz w:val="28"/>
        </w:rPr>
        <w:t>
      </w:t>
      </w:r>
      <w:r>
        <w:rPr>
          <w:rFonts w:ascii="Times New Roman"/>
          <w:b w:val="false"/>
          <w:i w:val="false"/>
          <w:color w:val="000000"/>
          <w:sz w:val="28"/>
        </w:rPr>
        <w:t xml:space="preserve">4) 1 684,7 мың теңге – Ұлы Отан соңысында Жеңістің жетпіс жылдығына арналған іс-шаралар өткізуге; </w:t>
      </w:r>
      <w:r>
        <w:br/>
      </w:r>
      <w:r>
        <w:rPr>
          <w:rFonts w:ascii="Times New Roman"/>
          <w:b w:val="false"/>
          <w:i w:val="false"/>
          <w:color w:val="000000"/>
          <w:sz w:val="28"/>
        </w:rPr>
        <w:t>
      5) 930,2 мың теңге – "Жұмыспен қамту 2020 Жол картасын бекіту жөнінде" Қазақстан Республикасы Үкіметінің 2013 жылғы 19 шілдедегі № 636 Қаулысымен бекітілген Жұмыспен қамту 2020 Жол картасы бағдарламасы аясында ауылдық елді мекендерді дамытуға арналған.</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Жамбыл ауданы мәслихатының 30.10.2015 </w:t>
      </w:r>
      <w:r>
        <w:rPr>
          <w:rFonts w:ascii="Times New Roman"/>
          <w:b w:val="false"/>
          <w:i w:val="false"/>
          <w:color w:val="ff0000"/>
          <w:sz w:val="28"/>
        </w:rPr>
        <w:t>N 41/1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14-1. Қаржылық жылдың басында пайда болған бюджеттік қаражаттардың бос қалдықтары есебінен 8 қосымшаға сәйкес аудандық бюджеттің шығындары алдын-ала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облысы Жамбыл ауданы мәслихатының 31.03.2015 </w:t>
      </w:r>
      <w:r>
        <w:rPr>
          <w:rFonts w:ascii="Times New Roman"/>
          <w:b w:val="false"/>
          <w:i w:val="false"/>
          <w:color w:val="ff0000"/>
          <w:sz w:val="28"/>
        </w:rPr>
        <w:t>N 36/5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15.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мәслихаттың</w:t>
            </w:r>
            <w:r>
              <w:br/>
            </w:r>
            <w:r>
              <w:rPr>
                <w:rFonts w:ascii="Times New Roman"/>
                <w:b w:val="false"/>
                <w:i/>
                <w:color w:val="000000"/>
                <w:sz w:val="20"/>
              </w:rPr>
              <w:t>кезекті ХХХІV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Л.Шатохина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 Жамбыл аудандық мәслихатының № 34/1 шешіміне 1 қосымша</w:t>
            </w:r>
          </w:p>
        </w:tc>
      </w:tr>
    </w:tbl>
    <w:bookmarkStart w:name="z68" w:id="0"/>
    <w:p>
      <w:pPr>
        <w:spacing w:after="0"/>
        <w:ind w:left="0"/>
        <w:jc w:val="left"/>
      </w:pPr>
      <w:r>
        <w:rPr>
          <w:rFonts w:ascii="Times New Roman"/>
          <w:b/>
          <w:i w:val="false"/>
          <w:color w:val="000000"/>
        </w:rPr>
        <w:t xml:space="preserve"> 2015 жылға арналған Жамбыл ауданының аудандық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Солтүстік Қазақстан облысы Жамбыл ауданы мәслихатының 30.10.2015 </w:t>
      </w:r>
      <w:r>
        <w:rPr>
          <w:rFonts w:ascii="Times New Roman"/>
          <w:b w:val="false"/>
          <w:i w:val="false"/>
          <w:color w:val="ff0000"/>
          <w:sz w:val="28"/>
        </w:rPr>
        <w:t>N 41/1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4"/>
        <w:gridCol w:w="3632"/>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1.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2 755 499,8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354 815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152 405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152 405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83 477</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33 769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67 163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55 525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15 309</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13 606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6 151</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2 379 224,8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2 379 224,8</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2 379 224,8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4"/>
        <w:gridCol w:w="359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2)Шығындар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2 754 113,5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245 811,3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73 061,3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72 977,3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22 443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шегіндегі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2 091 016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2 070 116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60 650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110 455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1 802 888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30 055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14 348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136 115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132 856,7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7 514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17 751,7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17 336,2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114 348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19 591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80 106,9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18 080,9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5 552,9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8 780,5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12 576,5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4)Қаржылық активтермен операциялар бойынша сальдо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Бюджеттің тапшылығын қаржыландыру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3 298,2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 Жамбыл аудандық мәслихатының № 34/1 шешіміне 2 қосымша</w:t>
            </w:r>
          </w:p>
        </w:tc>
      </w:tr>
    </w:tbl>
    <w:bookmarkStart w:name="z270" w:id="1"/>
    <w:p>
      <w:pPr>
        <w:spacing w:after="0"/>
        <w:ind w:left="0"/>
        <w:jc w:val="left"/>
      </w:pPr>
      <w:r>
        <w:rPr>
          <w:rFonts w:ascii="Times New Roman"/>
          <w:b/>
          <w:i w:val="false"/>
          <w:color w:val="000000"/>
        </w:rPr>
        <w:t xml:space="preserve"> 2016 жылға арналған Жамбыл ауданының аудандық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2 400 478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373 773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150 089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2 012 456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2 012 456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2 012 456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2 400 478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1 792 119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1 628 931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 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қоры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кредиттер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4)Қаржылық активтермен операциялар бойынша сальдо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6)Бюджет тапшылығын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 Жамбыл аудандық мәслихатының № 34/1 шешіміне 3 қосымша</w:t>
            </w:r>
          </w:p>
        </w:tc>
      </w:tr>
    </w:tbl>
    <w:bookmarkStart w:name="z439" w:id="2"/>
    <w:p>
      <w:pPr>
        <w:spacing w:after="0"/>
        <w:ind w:left="0"/>
        <w:jc w:val="left"/>
      </w:pPr>
      <w:r>
        <w:rPr>
          <w:rFonts w:ascii="Times New Roman"/>
          <w:b/>
          <w:i w:val="false"/>
          <w:color w:val="000000"/>
        </w:rPr>
        <w:t xml:space="preserve"> 2017 жылға арналған Жамбыл ауданының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399 939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160 595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160 595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112 657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2 013 890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2 429 074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1 819 756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1 819 756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1 690 217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 жолғы ақша қаражатын төлеуге арналған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124 564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қоры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бюджеттік кредиттер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Қаржылық активтермен операциялар бойынша сальдо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6)Бюджеттің тапшылығын қаржыландыру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22 желтоқсандағы Жамбыл аудандық мәслихатының № 34/1 шешіміне </w:t>
            </w:r>
            <w:r>
              <w:rPr>
                <w:rFonts w:ascii="Times New Roman"/>
                <w:b w:val="false"/>
                <w:i w:val="false"/>
                <w:color w:val="000000"/>
                <w:sz w:val="20"/>
              </w:rPr>
              <w:t xml:space="preserve">4 қосымша </w:t>
            </w:r>
          </w:p>
        </w:tc>
      </w:tr>
    </w:tbl>
    <w:bookmarkStart w:name="z611" w:id="3"/>
    <w:p>
      <w:pPr>
        <w:spacing w:after="0"/>
        <w:ind w:left="0"/>
        <w:jc w:val="left"/>
      </w:pPr>
      <w:r>
        <w:rPr>
          <w:rFonts w:ascii="Times New Roman"/>
          <w:b/>
          <w:i w:val="false"/>
          <w:color w:val="000000"/>
        </w:rPr>
        <w:t xml:space="preserve"> 2015 жылға арналған Жамбыл ауданының аудандық бюджетті орындау процесінде секвестрге жатпайтын жергілікті бюджеттік бағдарламалар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 Жамбыл аудандық мәслихатының № 34/1 шешіміне 5 қосымша</w:t>
            </w:r>
          </w:p>
        </w:tc>
      </w:tr>
    </w:tbl>
    <w:bookmarkStart w:name="z615" w:id="4"/>
    <w:p>
      <w:pPr>
        <w:spacing w:after="0"/>
        <w:ind w:left="0"/>
        <w:jc w:val="left"/>
      </w:pPr>
      <w:r>
        <w:rPr>
          <w:rFonts w:ascii="Times New Roman"/>
          <w:b/>
          <w:i w:val="false"/>
          <w:color w:val="000000"/>
        </w:rPr>
        <w:t xml:space="preserve"> Жамбыл ауданының селолық округтері бойынша 2015 жылға шығындар</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Солтүстік Қазақстан облысы Жамбыл ауданы мәслихатының 30.10.2015 </w:t>
      </w:r>
      <w:r>
        <w:rPr>
          <w:rFonts w:ascii="Times New Roman"/>
          <w:b w:val="false"/>
          <w:i w:val="false"/>
          <w:color w:val="ff0000"/>
          <w:sz w:val="28"/>
        </w:rPr>
        <w:t>N 41/1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606"/>
        <w:gridCol w:w="4692"/>
        <w:gridCol w:w="32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131 401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131 401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128 675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16 914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15 245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20 605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20 605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ауылдлық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ауылдлық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ауылдлық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ауылдлық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ауылдлық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ауылдлық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6 249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6 249</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селолық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8 272</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195 077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желтоқсандағы Жамбыл аудандық мәслихатының № 34/1 шешіміне 6 қосымша</w:t>
            </w:r>
          </w:p>
        </w:tc>
      </w:tr>
    </w:tbl>
    <w:bookmarkStart w:name="z709" w:id="5"/>
    <w:p>
      <w:pPr>
        <w:spacing w:after="0"/>
        <w:ind w:left="0"/>
        <w:jc w:val="left"/>
      </w:pPr>
      <w:r>
        <w:rPr>
          <w:rFonts w:ascii="Times New Roman"/>
          <w:b/>
          <w:i w:val="false"/>
          <w:color w:val="000000"/>
        </w:rPr>
        <w:t xml:space="preserve"> Жамбыл ауданының селолық округтері бойынша 2016 жылға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671"/>
        <w:gridCol w:w="1671"/>
        <w:gridCol w:w="4387"/>
        <w:gridCol w:w="3394"/>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селолық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селолық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186 493</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22 желтоқсандағы Жамбыл аудандық мәслихатының № 34/1 шешіміне 7 қосымша </w:t>
            </w:r>
          </w:p>
        </w:tc>
      </w:tr>
    </w:tbl>
    <w:bookmarkStart w:name="z799" w:id="6"/>
    <w:p>
      <w:pPr>
        <w:spacing w:after="0"/>
        <w:ind w:left="0"/>
        <w:jc w:val="left"/>
      </w:pPr>
      <w:r>
        <w:rPr>
          <w:rFonts w:ascii="Times New Roman"/>
          <w:b/>
          <w:i w:val="false"/>
          <w:color w:val="000000"/>
        </w:rPr>
        <w:t xml:space="preserve"> Жамбыл ауданының селолық округтері бойынша 2017 жылға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671"/>
        <w:gridCol w:w="1671"/>
        <w:gridCol w:w="4387"/>
        <w:gridCol w:w="3394"/>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селолық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селолық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Благовещенка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Кладбинка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Майбалық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Преснов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Пресноредут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186 493</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22 желтоқсандағы Жамбыл аудандық мәслихатының № 34/1 шешіміне 8 қосымша </w:t>
            </w:r>
          </w:p>
        </w:tc>
      </w:tr>
    </w:tbl>
    <w:p>
      <w:pPr>
        <w:spacing w:after="0"/>
        <w:ind w:left="0"/>
        <w:jc w:val="left"/>
      </w:pPr>
      <w:r>
        <w:rPr>
          <w:rFonts w:ascii="Times New Roman"/>
          <w:b/>
          <w:i w:val="false"/>
          <w:color w:val="000000"/>
        </w:rPr>
        <w:t xml:space="preserve"> 2015 жылдың 1 қаңтарында пайда болған бюджеттік қалдықтардың бос қалдығы есебінен аудандық бюджеттің шығындары</w:t>
      </w:r>
    </w:p>
    <w:p>
      <w:pPr>
        <w:spacing w:after="0"/>
        <w:ind w:left="0"/>
        <w:jc w:val="left"/>
      </w:pPr>
      <w:r>
        <w:rPr>
          <w:rFonts w:ascii="Times New Roman"/>
          <w:b w:val="false"/>
          <w:i w:val="false"/>
          <w:color w:val="ff0000"/>
          <w:sz w:val="28"/>
        </w:rPr>
        <w:t xml:space="preserve">      Ескерту. Шешім 8-қосымшамен толықтырылды - Солтүстік Қазақстан облысы Жамбыл ауданы мәслихатының 31.03.2015 </w:t>
      </w:r>
      <w:r>
        <w:rPr>
          <w:rFonts w:ascii="Times New Roman"/>
          <w:b w:val="false"/>
          <w:i w:val="false"/>
          <w:color w:val="ff0000"/>
          <w:sz w:val="28"/>
        </w:rPr>
        <w:t>N 36/5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712"/>
        <w:gridCol w:w="1712"/>
        <w:gridCol w:w="4798"/>
        <w:gridCol w:w="280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аппараты (облыстық маңызы бар қала)</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қалалар) әкімінің қызметтерін қамтамасыз ету бойынша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Ерекше қорғалатын табиғат аумақатрындағы ауылдық, су, орман, балық шаруашылығы, қоршаған ортаны және жануарлар әлемін, жер қатынастарын қорғау </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қалалардың) ауыл шаруашылығы және ветеринария бөлімі </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Мамандаррға әлеуметтік қолдау шараларын жүзеге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3298,2 </w:t>
            </w: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