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1966" w14:textId="9cd1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Петерфельд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26/12 шешімі. Солтүстік Қазақстан облысының Әділет департаментінде 2014 жылғы 22 мамырда N 2789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Петерфельд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Петерфельд ауылдық округінің жергілікті қоғамдастық жиындарына қатысатын ауылдар, көшелер және көппәтерлі үйлердің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Еңсегенов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26/12</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Петерфельд ауылдық округінің бөлек жергілікті қоғамдастық жиынына қатысатын ауылдар, көшелер, көппәтерлі үйлер тұрғындар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көшелер және көппәтерлі үйлердің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көшелер және көппәтерлі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Измайловка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Петерфельд ауылдық округінің 2603 км аялдама пункті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Коминтерн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Торговая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Железнодорожная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Котлованная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ауылының Промышленная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Кривоозерка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Кривоозерка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Кривоозерка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Железнодорожная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мекенжайлары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көппәтерлі тұрғын үйлерінің тұрғындары өкілдерінің (адамдардың)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1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2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3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4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5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11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ауылының 14 Нефтяниктар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мекенжайлары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көппәтерлі тұрғын үйлерінің тұрғындары өкілдерінің (адамдардың)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Коноплянка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Коноплянка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ауылының Коноплянка 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үйлердің мекенжайлары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көппәтерлі тұрғын үйлерінің тұрғындары өкілдерінің (адамдардың)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Кондратовка ауылының Привокзальная 10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26/12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Петерфельд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Петерфельд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Петерфельд ауылдық округі ауылдар, көшелер және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Петерфельд ауылдық округі аумағында ауылдар, көшелер және көппәтерлі үйлер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Петерфельд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Петерфельд ауылдық округі ауылдар, көшелер және көппәтерлі үйлер шегінде бөлек жиынды өткізуді Солтүстік Қазақстан облысы Қызылжар ауданы Петерфельд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Петерфельд ауылдық округі ауылдар, көшелер және көппәтерлі үйлердің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Петерфельд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Петерфельд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Петерфельд ауылдық округі ауылдар, көшелер және көппәтерлі үйлердің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Петерфельд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