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235c" w14:textId="41e2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Налобино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22 сәуірдегі N 26/10 шешімі. Солтүстік Қазақстан облысының Әділет департаментінде 2014 жылғы 22 мамырда N 2791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Налобино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Налобино ауылдық округінің жергілікті қоғамдастық жиындарына қатысатын ауылдар және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Рақымов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bookmarkStart w:name="z31" w:id="4"/>
    <w:p>
      <w:pPr>
        <w:spacing w:after="0"/>
        <w:ind w:left="0"/>
        <w:jc w:val="both"/>
      </w:pPr>
      <w:r>
        <w:rPr>
          <w:rFonts w:ascii="Times New Roman"/>
          <w:b w:val="false"/>
          <w:i w:val="false"/>
          <w:color w:val="000000"/>
          <w:sz w:val="28"/>
        </w:rPr>
        <w:t>
      КЕЛІСІЛДІ</w:t>
      </w:r>
    </w:p>
    <w:bookmarkEnd w:id="4"/>
    <w:bookmarkStart w:name="z32" w:id="5"/>
    <w:p>
      <w:pPr>
        <w:spacing w:after="0"/>
        <w:ind w:left="0"/>
        <w:jc w:val="both"/>
      </w:pPr>
      <w:r>
        <w:rPr>
          <w:rFonts w:ascii="Times New Roman"/>
          <w:b w:val="false"/>
          <w:i w:val="false"/>
          <w:color w:val="000000"/>
          <w:sz w:val="28"/>
        </w:rPr>
        <w:t>
      Солтүстік Қазақстан облысы</w:t>
      </w:r>
    </w:p>
    <w:bookmarkEnd w:id="5"/>
    <w:bookmarkStart w:name="z33" w:id="6"/>
    <w:p>
      <w:pPr>
        <w:spacing w:after="0"/>
        <w:ind w:left="0"/>
        <w:jc w:val="both"/>
      </w:pPr>
      <w:r>
        <w:rPr>
          <w:rFonts w:ascii="Times New Roman"/>
          <w:b w:val="false"/>
          <w:i w:val="false"/>
          <w:color w:val="000000"/>
          <w:sz w:val="28"/>
        </w:rPr>
        <w:t>
      Қызылжар ауданының</w:t>
      </w:r>
    </w:p>
    <w:bookmarkEnd w:id="6"/>
    <w:bookmarkStart w:name="z34" w:id="7"/>
    <w:p>
      <w:pPr>
        <w:spacing w:after="0"/>
        <w:ind w:left="0"/>
        <w:jc w:val="both"/>
      </w:pPr>
      <w:r>
        <w:rPr>
          <w:rFonts w:ascii="Times New Roman"/>
          <w:b w:val="false"/>
          <w:i w:val="false"/>
          <w:color w:val="000000"/>
          <w:sz w:val="28"/>
        </w:rPr>
        <w:t>
      Налобино ауылдық округінің әкімі Л. Жансүгірова</w:t>
      </w:r>
    </w:p>
    <w:bookmarkEnd w:id="7"/>
    <w:bookmarkStart w:name="z35" w:id="8"/>
    <w:p>
      <w:pPr>
        <w:spacing w:after="0"/>
        <w:ind w:left="0"/>
        <w:jc w:val="both"/>
      </w:pPr>
      <w:r>
        <w:rPr>
          <w:rFonts w:ascii="Times New Roman"/>
          <w:b w:val="false"/>
          <w:i w:val="false"/>
          <w:color w:val="000000"/>
          <w:sz w:val="28"/>
        </w:rPr>
        <w:t>
      23 сәуір 2014 жылы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сәуірі № 26/10 Солтүстік Қазақстан облысы Қызылжар аудандық мәслихатының шешіміне қосымша</w:t>
            </w:r>
          </w:p>
        </w:tc>
      </w:tr>
    </w:tbl>
    <w:bookmarkStart w:name="z41" w:id="9"/>
    <w:p>
      <w:pPr>
        <w:spacing w:after="0"/>
        <w:ind w:left="0"/>
        <w:jc w:val="left"/>
      </w:pPr>
      <w:r>
        <w:rPr>
          <w:rFonts w:ascii="Times New Roman"/>
          <w:b/>
          <w:i w:val="false"/>
          <w:color w:val="000000"/>
        </w:rPr>
        <w:t xml:space="preserve"> </w:t>
      </w:r>
      <w:r>
        <w:rPr>
          <w:rFonts w:ascii="Times New Roman"/>
          <w:b/>
          <w:i w:val="false"/>
          <w:color w:val="000000"/>
        </w:rPr>
        <w:t xml:space="preserve">Солтүстік Қазақстан облысы Қызылжар ауданы Налобино ауылдық округінің бөлек жергілікті қоғамдастық жиынына қатысатын ауылдар және көшелер тұрғындары өкілдерінің сандық құрамы </w:t>
      </w:r>
    </w:p>
    <w:bookmarkEnd w:id="9"/>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Қызылжар аудандық мəслихатының 17.03.2020 </w:t>
      </w:r>
      <w:r>
        <w:rPr>
          <w:rFonts w:ascii="Times New Roman"/>
          <w:b w:val="false"/>
          <w:i w:val="false"/>
          <w:color w:val="ff0000"/>
          <w:sz w:val="28"/>
        </w:rPr>
        <w:t>№ 51/9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және көшелер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және көшелер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Налобино ауылдық округінің Николаевка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Абылай 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Астана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Құлсары батыр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Аэропортовская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Специалистов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ауылының Республика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ауылының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ауылының Береговая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Гайдуково ауылының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Гайдуково ауылының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26/10 шешімімен бекітілген</w:t>
            </w:r>
          </w:p>
        </w:tc>
      </w:tr>
    </w:tbl>
    <w:bookmarkStart w:name="z8" w:id="10"/>
    <w:p>
      <w:pPr>
        <w:spacing w:after="0"/>
        <w:ind w:left="0"/>
        <w:jc w:val="left"/>
      </w:pPr>
      <w:r>
        <w:rPr>
          <w:rFonts w:ascii="Times New Roman"/>
          <w:b/>
          <w:i w:val="false"/>
          <w:color w:val="000000"/>
        </w:rPr>
        <w:t xml:space="preserve"> Солтүстік Қазақстан облысы Қызылжар ауданы Налобино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10"/>
    <w:bookmarkStart w:name="z10" w:id="11"/>
    <w:p>
      <w:pPr>
        <w:spacing w:after="0"/>
        <w:ind w:left="0"/>
        <w:jc w:val="both"/>
      </w:pPr>
      <w:r>
        <w:rPr>
          <w:rFonts w:ascii="Times New Roman"/>
          <w:b w:val="false"/>
          <w:i w:val="false"/>
          <w:color w:val="000000"/>
          <w:sz w:val="28"/>
        </w:rPr>
        <w:t xml:space="preserve">
      1. Осы Солтүстік Қазақстан облысы Қызылжар ауданы Налобино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Налобино ауылдық округі ауылдар және көшелер тұрғындарының бөлек жергілікті қоғамдастық жиындарын өткізудің тәртібін белгілейді.</w:t>
      </w:r>
    </w:p>
    <w:bookmarkEnd w:id="11"/>
    <w:bookmarkStart w:name="z11" w:id="12"/>
    <w:p>
      <w:pPr>
        <w:spacing w:after="0"/>
        <w:ind w:left="0"/>
        <w:jc w:val="both"/>
      </w:pPr>
      <w:r>
        <w:rPr>
          <w:rFonts w:ascii="Times New Roman"/>
          <w:b w:val="false"/>
          <w:i w:val="false"/>
          <w:color w:val="000000"/>
          <w:sz w:val="28"/>
        </w:rPr>
        <w:t>
      2. Солтүстік Қазақстан облысы Қызылжар ауданы Налобино ауылдық округі аумағында ауылдар және көшелер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12"/>
    <w:bookmarkStart w:name="z12" w:id="13"/>
    <w:p>
      <w:pPr>
        <w:spacing w:after="0"/>
        <w:ind w:left="0"/>
        <w:jc w:val="left"/>
      </w:pPr>
      <w:r>
        <w:rPr>
          <w:rFonts w:ascii="Times New Roman"/>
          <w:b/>
          <w:i w:val="false"/>
          <w:color w:val="000000"/>
        </w:rPr>
        <w:t xml:space="preserve"> 2. Бөлек жиындарды өткізу тәртібі</w:t>
      </w:r>
    </w:p>
    <w:bookmarkEnd w:id="13"/>
    <w:bookmarkStart w:name="z13" w:id="14"/>
    <w:p>
      <w:pPr>
        <w:spacing w:after="0"/>
        <w:ind w:left="0"/>
        <w:jc w:val="both"/>
      </w:pPr>
      <w:r>
        <w:rPr>
          <w:rFonts w:ascii="Times New Roman"/>
          <w:b w:val="false"/>
          <w:i w:val="false"/>
          <w:color w:val="000000"/>
          <w:sz w:val="28"/>
        </w:rPr>
        <w:t>
      3. Бөлек жиынды Солтүстік Қазақстан облысы Қызылжар ауданы Налобино ауылдық округінің әкімі шақырады.</w:t>
      </w:r>
    </w:p>
    <w:bookmarkEnd w:id="14"/>
    <w:bookmarkStart w:name="z37" w:id="15"/>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End w:id="15"/>
    <w:bookmarkStart w:name="z14" w:id="16"/>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16"/>
    <w:bookmarkStart w:name="z15" w:id="17"/>
    <w:p>
      <w:pPr>
        <w:spacing w:after="0"/>
        <w:ind w:left="0"/>
        <w:jc w:val="both"/>
      </w:pPr>
      <w:r>
        <w:rPr>
          <w:rFonts w:ascii="Times New Roman"/>
          <w:b w:val="false"/>
          <w:i w:val="false"/>
          <w:color w:val="000000"/>
          <w:sz w:val="28"/>
        </w:rPr>
        <w:t>
      5. Солтүстік Қазақстан облысы Қызылжар ауданы Налобино ауылдық округі ауылдар және көшелер шегінде бөлек жиынды өткізуді Солтүстік Қазақстан облысы Қызылжар ауданы Налобино ауылдық округінің әкімі ұйымдастырады.</w:t>
      </w:r>
    </w:p>
    <w:bookmarkEnd w:id="17"/>
    <w:bookmarkStart w:name="z16" w:id="18"/>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Налобино ауылдық округі ауылдар және көшелердің қатысып отырған және оған қатысуға құқығы бар тұрғындарын тіркеу жүргізіледі.</w:t>
      </w:r>
    </w:p>
    <w:bookmarkEnd w:id="18"/>
    <w:bookmarkStart w:name="z17" w:id="19"/>
    <w:p>
      <w:pPr>
        <w:spacing w:after="0"/>
        <w:ind w:left="0"/>
        <w:jc w:val="both"/>
      </w:pPr>
      <w:r>
        <w:rPr>
          <w:rFonts w:ascii="Times New Roman"/>
          <w:b w:val="false"/>
          <w:i w:val="false"/>
          <w:color w:val="000000"/>
          <w:sz w:val="28"/>
        </w:rPr>
        <w:t>
      7. Бөлек жиынды Солтүстік Қазақстан облысы Қызылжар ауданы Налобино ауылдық округ әкімі немесе ол уәкілеттік берген тұлға ашады.</w:t>
      </w:r>
    </w:p>
    <w:bookmarkEnd w:id="19"/>
    <w:bookmarkStart w:name="z38" w:id="20"/>
    <w:p>
      <w:pPr>
        <w:spacing w:after="0"/>
        <w:ind w:left="0"/>
        <w:jc w:val="both"/>
      </w:pPr>
      <w:r>
        <w:rPr>
          <w:rFonts w:ascii="Times New Roman"/>
          <w:b w:val="false"/>
          <w:i w:val="false"/>
          <w:color w:val="000000"/>
          <w:sz w:val="28"/>
        </w:rPr>
        <w:t>
      Солтүстік Қазақстан облысы Қызылжар ауданы Налобино ауылдық округінің әкімі немесе ол уәкілеттік берген тұлға бөлек жиынның төрағасы болып табылады.</w:t>
      </w:r>
    </w:p>
    <w:bookmarkEnd w:id="20"/>
    <w:bookmarkStart w:name="z39" w:id="21"/>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1"/>
    <w:bookmarkStart w:name="z18" w:id="22"/>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Налобино ауылдық округі ауылдар және көшелер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22"/>
    <w:bookmarkStart w:name="z19" w:id="2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3"/>
    <w:bookmarkStart w:name="z20" w:id="2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Налобино ауылдық округі әкімінің аппаратына береді.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