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e02" w14:textId="a45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жан басы қаржыландыруы мен ата-аналар төлемінің мөлшері, мектепке дейінгі тәрбие мен оқытуға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2014 жылғы 16 мамырдағы N 249 қаулысы. Солтүстік Қазақстан облысының Әділет департаментінде 2014 жылғы 26 маусымда N 2840 болып тіркелді. Күші жойылды - Солтүстік Қазақстан облысы Қызылжар ауданы әкімдігінің 2015 жылғы 5 қаңтардағы N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әкімдігінің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туралы" Қазақстан Республикасының 2007 жылғы 27 шілдедегі Заңының 6-бабы 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арналған жан басы қаржыландыруы мен ата-аналар төлемінің мөлшері, мектепке дейінгі тәрбие мен оқытуға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2014 жылғы 16 мамырдағы № 249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тапсырысы, бюджет есебінен қаржыландырылатын Қызылжар ауданының 2014 жылға арналған мектепке дейінгі білім беру ұйымдарындағы жан басылық қаржыландыру мен ата-аналар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869"/>
        <w:gridCol w:w="2075"/>
        <w:gridCol w:w="2552"/>
        <w:gridCol w:w="2412"/>
        <w:gridCol w:w="2820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(теңге) кететін шығынның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"мектеп-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2368"/>
        <w:gridCol w:w="2026"/>
        <w:gridCol w:w="2026"/>
        <w:gridCol w:w="1643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айына жан басылық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 төлемінің айлық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"мектеп-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