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e49b" w14:textId="195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2014-2016 жылдарға арналған бюджеті туралы" Солтүстік Қазақстан облысы Мағжан Жұмабаев ауданы мәслихатының 2013 жылғы 23 желтоқсандағы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2014 жылғы 31 наурыздағы N 25-1 шешімі. Солтүстік Қазақстан облысының Әділет департаментінде 2014 жылғы 10 сәуірдегі N 2670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2014-2016 жылдарға арналған бюджеті туралы» Солтүстік Қазақстан облысы Мағжан Жұмабаев ауданы мәслихатының 2013 жылғы 23 желтоқсандағы № 21-1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2497 тіркелген, аудандық «Мағжан жұлдызы» газетінде 2014 жылғы 24 қаңтарда, аудандық «Вести» газетінде 2014 жылғы 24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және сәйкесінше, соның ішінде 2014 жылға арналған Солтүстік Қазақстан облысы Мағжан Жұмабаев ауданының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3 294 950,6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2 829 787,0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3 302 905,1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6 602,6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(- 14 557,1)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14 557,1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7 790,0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7 954,5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арналған жергілікті атқарушы органның резерві 1253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 сессиясының төрағасы               В. Потапенко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   Т. Әбілмәжінов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1093"/>
        <w:gridCol w:w="7793"/>
        <w:gridCol w:w="2493"/>
      </w:tblGrid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3 294 950,6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1113"/>
        <w:gridCol w:w="7853"/>
        <w:gridCol w:w="2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3 302 905,1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212 415,6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1 949 899,0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1 944 151,0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1 724 777,0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128 198,0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күрделі шығындары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498 189,8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 коммуналдық шаруашылығы, жолаушылар көлігі және автомобиль жолдары (облыстық маңызы бар қаланың)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467 810,8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466 010,8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236 967,9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19 069,0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тарату арқылы мемлекеттік ақпараттық саясатты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ақпараттық саясатты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81 532,0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-14 557,1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14 557,1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073"/>
        <w:gridCol w:w="7133"/>
        <w:gridCol w:w="26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316599,6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212415,6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210300,6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33"/>
        <w:gridCol w:w="1733"/>
        <w:gridCol w:w="1793"/>
        <w:gridCol w:w="1813"/>
        <w:gridCol w:w="1793"/>
        <w:gridCol w:w="177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853"/>
        <w:gridCol w:w="1653"/>
        <w:gridCol w:w="1753"/>
        <w:gridCol w:w="1753"/>
        <w:gridCol w:w="1813"/>
        <w:gridCol w:w="179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Молодая гвардия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4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573"/>
        <w:gridCol w:w="1533"/>
        <w:gridCol w:w="1553"/>
        <w:gridCol w:w="1473"/>
        <w:gridCol w:w="1513"/>
        <w:gridCol w:w="1633"/>
        <w:gridCol w:w="17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55905,0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