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d01a" w14:textId="f52d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ауданында 2014 жылға арналған субсидия алушылар тізіміне енгізуге өтінім ұсынудың мерзімдерін және 
субсидияланатын басым ауыл шаруашылығы дақылдарының әрбір түрі бойынша себудің оңтайлы мерзімдерін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аудандық әкімдігінің 2014 жылғы 18 сәуірдегі N 116 қаулысы. Солтүстік Қазақстан облысының Әділет департаментінде 2014 жылғы 22 мамырда N 2798 болып тіркелді. Күші жойылды - Солтүстік Қазақстан облысы Мағжан Жұмабаев ауданы әкімдігінің 2014 жылғы 23 шілдедегі N 271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Ескерту. Күші жойылды - Солтүстік Қазақстан облысы Мағжан Жұмабаев ауданы әкімдігінің 23.07.2014 N 271 қаулысымен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жергiлiктi мемлекеттiк басқару және өзiн-өзi басқару туралы» Қазақстан Республикасы 2001 жылғы 23 қаңтардағы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«Өсімдік шаруашылығы өнімінің шығымдылығы мен сапасын арттыруға жергілікті бюджеттерден субсидиялау қағидасын бекіту туралы» Қазақстан Республикасы Үкiметiнiң 2011 жылғы 4 наурыздағы № 221 қаулысымен бекiтiлген, Өсiмдiк шаруашылығы өнiмiнiң шығымдылығы мен сапасын арттыруға жергiлiктi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12-тармағына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Мағжан Жұмабаев ауданында 2014 жылға арналған субсидия алушылар тізіміне енгізуге өтінім ұсынудың мерзімдерін және субсидияланатын басым ауыл шаруашылығы дақылдарының әрбір түрі бойынша себудің оңтайлы мерзімдері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Мағжан Жұмабаев аудан әкімінің орынбасары А.Д. Қабдөшевке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кейін күнтізбелік он күн өткен соң қолданысқа енгізіледі және 2014 жылғы 05 мамырдағы пайда болған құқықтық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әкімінің м.а                         Ж. Есдәулетов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Мағжан Жұмабаев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әкімдігінің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116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Мағжан Жұмабаев ауданында 2014 жылға арналған субсидия алушылар тізіміне енгізуге өтінім ұсынудың мерзімдерін және субсидияланатын басым ауыл шаруашылығы дақылдарының әрбір түрі бойынша себудің оңтайлы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233"/>
        <w:gridCol w:w="4913"/>
        <w:gridCol w:w="1"/>
        <w:gridCol w:w="2013"/>
        <w:gridCol w:w="1778"/>
        <w:gridCol w:w="2559"/>
        <w:gridCol w:w="110"/>
      </w:tblGrid>
      <w:tr>
        <w:trPr>
          <w:trHeight w:val="10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Аймақтың атауы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ЖЖМ бойынша субсидия алушылар тізіміне қосуға өтінімдер ұсыну мерзімі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Себу мерзімі</w:t>
            </w:r>
          </w:p>
        </w:tc>
      </w:tr>
      <w:tr>
        <w:trPr>
          <w:trHeight w:val="255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 Солтүстік орманды далалы аймағы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ерте сортты жаздық жұмсақ бидай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мамырға дейін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мамыр – 3 маусым 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пісетін жаздық бидай сорты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мамырға дейін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мамыр – 28 мамыр 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кеш пісетін жаздық бидай сорты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мамырға дейін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 – 25 мамыр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қатты бидай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мамырға дейін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– 25 мамыр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ерте сортты арпа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мамырға дейін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 – 5 маусым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пісетін сортты арпа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мамырға дейін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3 маусым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мамырға дейін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30 мамыр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құмық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мамырға дейін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– 25 мамыр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мамырға дейін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30 мамыр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мамырға дейін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 – 17 мамыр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Асбұршақ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мамырға дейін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– 27 мамыр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мамырға дейін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 – 25 мамыр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Жасымық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мамырға дейін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 – 28 мамыр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дәстүрлі тыңайған жерде егу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мамырға дейін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 – 20 мамыр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төмендетілген және нөлдік тыңайған жерде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мамырға дейін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 – 28 мамыр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мамырға дейін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 – 22 мамыр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Майтұқымның күнбағысы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мамырға дейін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 – 20 мамыр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мамырға дейін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– 25 мамыр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мамырға дейін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 – 30 мамыр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Жүгері сүрлеу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мамырға дейін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 – 20 мамыр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 – 8 қыркүйек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тамызға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тамыз – 10 қыркүйек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сүрлеу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 – 24 мамыр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 (көк азыққа)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 – 15 тамыз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Сәбіз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мамырға дейін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 – 20 мамыр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 (тұқым)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мамырға дейін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 – 20 мамыр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мамырға дейін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5 маусым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мамырға дейін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 – 5 маусым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Орамжапырақ көшеті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мамырға дейін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12 маусым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Қызанақ көшеті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мамырға дейін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 – 12 маусым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 технологиясы бойынша жүгері сүрлеу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 – 20 мамыр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Шөпке жұмасалатын біржылдық шөптер (сұлы + асбұршақ, асбұршақ + сұлы + арпа), пішен (судан шөбі, тары, итқонақ, сұлы + сиыржоңышқа) және пішендеме (сұлы + арпа + асбұршақ + бидай, сұлы + асбұршақ, тары + асбұршақ)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 – 10 маусым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конвейер: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(біржылдық шөптер)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мерзім (асбұршақ + сұлы)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 – 10 мамыр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мерзім (сұлы + арпа + асбұршақ, судан шөбі + асбұршақ, тары + асбұршақ)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 – 25 мамыр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мерзім (асбұршақ + сұлы + арпа, судан шөбі + асбұршақ, сұлы + асбұршақ)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 – 10 маусым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мерзім (рапс, сұлы)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шілдеге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 – 10 шілде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шөптер: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мерзім (жоңышқа, донник,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эспарцет, ешкішөп, мықын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 шөп)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 – 15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мерзім (жоңышқа, донник, эспарцет, ешкішөп, мықын бидайық шөп)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шілдеге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шілде – 20 шілде </w:t>
            </w:r>
          </w:p>
        </w:tc>
      </w:tr>
      <w:tr>
        <w:trPr>
          <w:trHeight w:val="6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Жазықты дала, масақты дала аймағы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ерте сортты жаздық жұмсақ бидай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мамырға дейін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 – 5 маусым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ерте пісетін жаздық жұмсақ бидай сорты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мамырға дейін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– 30 маусым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– кеш пісетін жаздық бидай сорты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мамырға дейін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 – 25 мамыр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Жаздық қатты бидай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мамырға дейін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– 25 мамыр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Ерте піскен сортты арпа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мамырға дейін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мамыр – 5 маусым 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піскен сортты арпа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мамырға дейін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3 маусым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мамырға дейін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30 мамыр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құмық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мамырға дейін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– 27 мамыр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мамырға дейін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30 мамыр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мамырға дейін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 – 18 мамыр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Асбұршақ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мамырға дейін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– 27 мамыр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мамырға дейін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 – 28 мамыр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Жасымық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мамырға дейін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 – 30 мамыр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Дәстүрлік буда рапс себу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мамырға дейін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 – 20 мамыр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нөлдік буда рапс себу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мамырға дейін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– 28 мамыр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мамырға дейін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 – 25 мамыр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Майтұқымның күнбағысы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мамырға дейін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 – 20 мамыр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мамырға дейін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– 26 мамыр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мамырға дейін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 – 30 мамыр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сүрлеу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мамырға дейін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 – 20 мамыр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 – 8 қыркүйек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тамызға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тамыз – 10 қыркүйек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сүрлеу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мамыр– 24 мамыр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 (көк азыққа)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тамызға дейін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 – 15 тамыз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Сәбіз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мамырға дейін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 – 20 мамыр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 (тұқым)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мамырға дейін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 – 20 мамыр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мамырға дейін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5 маусым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мамырға дейін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 – 5 маусым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Орамжапырақ көшеті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мамырға дейін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12 маусым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Қызанақ көшеті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мамырға дейін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 – 12 маусым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 технологиясы бойынша жүгері сүрлеу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 – 20 мамыр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Шөпке жұмасалатын біржылдық шөптер (сұлы + асбұршақ, асбұршақ + сұлы + арпа), пішен (судан шөбі, тары, итқонақ, сұлы + сиыржоңышқа) және пішендеме (сұлы + арпа + асбұршақ, сұлы + асбұршақ, тары + асбұршақ)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маусымға дейін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 – 10 маусым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конвейер: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(біржылдық шөптер)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мерзім (асбұршақ + сұлы)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 – 10 мамыр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мерзім (сұлы + арпа + асбұршақ + бидай, суданшөбі + асбұршақ, тары + асбұршақ)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 – 25 мамыр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мерзім (асбұршақ + сұлы + арпа, судан шөбі + асбұршақ, сұлы + асбұршақ)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 – 10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мерзім (рапс, сұлы)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шілдеге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 – 10 шілде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шөптер: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мерзім (жоңышқа, донник, эспарцет, ешкішөп, мықын, бидайық шөп)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 – 15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мерзім (жоңышқа, донник, эспарцет, ешкішөп, мықын, бидайық шөп)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шілдеге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 – 20 шілде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