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0e5" w14:textId="9965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2014-2016 жылдарға арналған бюджеті туралы" Солтүстік Қазақстан облысы Мағжан Жұмабаев ауданы мәслихатының 2013 жылғы 23 желтоқсандағы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2014 жылғы  22 қыркүйектегі № 31-1 шешімі. Солтүстік Қазақстан облысының Әділет департаментінде 2014 жылғы 30 қыркүйекте N 2949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</w:t>
      </w:r>
      <w:r>
        <w:rPr>
          <w:rFonts w:ascii="Times New Roman"/>
          <w:b w:val="false"/>
          <w:i w:val="false"/>
          <w:color w:val="000000"/>
          <w:sz w:val="28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2014-2016 жылдарға арналған бюджеті туралы» Солтүстік Қазақстан облысы Мағжан Жұмабаев ауданы мәслихатының 2013 жылғы 23 желтоқсандағы № 21-1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2497 тіркелген, аудандық «Мағжан жұлдызы» газетінде 2014 жылғы 24 қаңтарда, аудандық «Вести» газетінде 2014 жылғы 24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3 385 863,9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2 920 700,3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3 412 824,2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аудан бюджетінде облыстық бюджеттен берілетін нысаналы трансферттер мынадай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7 504,5 мың теңге – Жұмыспен қамту 2020 жол картасы аясында тұрғын үй-коммуналдық шаруашылық, инженерлік-көліктік инфрақұрылым және әлеуметтік-мәдени объектілерді жөндеуге және елді мекендерді абаттандыруға ортақтаса қаржыландыруға (Қазақстан Республикасы Үкіметінің 2013 жылғы 19 маусымдағы № 636 «Жұмыспен қамту 2020 жол картасын бекіту туралы» қаулысымен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52 518 мың теңге - ауылдық елді мекендердің сумен жабдықтау және су тарату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1 304,4 мың теңге – Бәйтерек ауылындағы екі тұрғын үйдің құрылысын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3 613,4 мың теңге – жануарлардың энзоотиялық аурулары бойынша ветеринариялық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33 408 мың теңге – автомобиль жолдарының қызмет етуін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2 614 мың теңге – ауданның мемлекеттік білім беру мекемелері үшін оқулықтар мен оқу-әдістемелік кешендерді сатып алуға және жеткізуге».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Б. Әміренова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31-1 шешіміне 1-қосымша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21-1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33"/>
        <w:gridCol w:w="8473"/>
        <w:gridCol w:w="2493"/>
      </w:tblGrid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3 385 863,9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2 920 700,3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2 920 700,3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2 920 700,3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93"/>
        <w:gridCol w:w="9593"/>
        <w:gridCol w:w="1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топ, Атауы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3 412 824,2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211 114,6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208 999,6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22 862,2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2 058 919,0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2 053 768,0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510 304,7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473 482,2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472 110,8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152 890,9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85 699,4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75 703,4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дамутыудың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4 500, 0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бағдарламалардың әкімшісі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қыркүйектегі № 31-1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21-1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508"/>
        <w:gridCol w:w="7273"/>
        <w:gridCol w:w="11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319961,6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208999,6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5"/>
        <w:gridCol w:w="1182"/>
        <w:gridCol w:w="1447"/>
        <w:gridCol w:w="1115"/>
        <w:gridCol w:w="1115"/>
        <w:gridCol w:w="1291"/>
        <w:gridCol w:w="1292"/>
        <w:gridCol w:w="1369"/>
        <w:gridCol w:w="1292"/>
        <w:gridCol w:w="1184"/>
      </w:tblGrid>
      <w:tr>
        <w:trPr>
          <w:trHeight w:val="18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9976,0</w:t>
            </w:r>
          </w:p>
        </w:tc>
      </w:tr>
      <w:tr>
        <w:trPr>
          <w:trHeight w:val="1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240"/>
        <w:gridCol w:w="1085"/>
        <w:gridCol w:w="1241"/>
        <w:gridCol w:w="1241"/>
        <w:gridCol w:w="1241"/>
        <w:gridCol w:w="1241"/>
        <w:gridCol w:w="1264"/>
        <w:gridCol w:w="1241"/>
        <w:gridCol w:w="1241"/>
        <w:gridCol w:w="1242"/>
      </w:tblGrid>
      <w:tr>
        <w:trPr>
          <w:trHeight w:val="18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54335,0</w:t>
            </w:r>
          </w:p>
        </w:tc>
      </w:tr>
      <w:tr>
        <w:trPr>
          <w:trHeight w:val="19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36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21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36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19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0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