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6326" w14:textId="f066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2014-2016 жылдарға арналған бюджеті туралы" Солтүстік Қазақстан облысы Мағжан Жұмабаев ауданы мәслихатының 2013 жылғы 23 желтоқсандағы № 21-1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2014 жылғы 19 қарашадағы № 33-1 шешімі. Солтүстік Қазақстан облысының Әділет департаментінде 2014 жылғы 28 қарашада N 2996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Мағжан Жұмабаев ауданының 2014-2016 жылдарға арналған бюджеті туралы» Солтүстік Қазақстан облысы Мағжан Жұмабаев ауданы мәслихатының 2013 жылғы 23 желтоқсандағы № 21-1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2497 тіркелген, аудандық «Мағжан Жұлдызы» газетінде 2014 жылғы 24 қаңтарда, аудандық «Вести» газетінде 2014 жылғы 24 қаңтарда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2014-2016 жылдарға, соның ішінде 2014 жылға арналған бюджеті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3 382 769,8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390 467,0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4 642,8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70 054,0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2 917 606,0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3 409 730,1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6 602,5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7 790,0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1 187,5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(- 33 562,8)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(профицитті пайдалану) қаржыландыру – 33 562,8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7 790,0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1 187,5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пайдаланудағы қалдықтары – 26 960,3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2014 жылға арналған аудан бюджетінде облыстық бюджеттен берілетін нысаналы трансферттер келесі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4 410,2 мың теңге – Жұмыспен қамту 2020 жол картасы аясында тұрғын үй-коммуналдық шаруашылық, инженерлік-көліктік инфрақұрылым және әлеуметтік-мәдени объектілерді жөндеуге және елді мекендерді абаттандыруға ортақтаса қаржыландыруға («Жұмыспен қамту 2020 жол картасын бекіту туралы» Қазақстан Республикасы Үкіметінің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52 518 мың теңге - ауылдық елді мекендердің сумен жабдықтау және су тарату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1 304,4 мың теңге – Бәйтерек ауылындағы екі тұрғын үйдің құрылысын аяқтауға;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3 613,4 мың теңге – жануарлардың энзоотиялық аурулары бойынша ветеринарлық іс-шаралар жүргізуге;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33 408 мың теңге – автомобиль жолдарының қызмет етуін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2 614 мың теңге – ауданның мемлекеттік білім беру мекемелері үшін оқулықтар мен оқу-әдістемелік кешендерді сатып алуға және жеткізуге;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 мың теңге – коммуналдық тұрғын үй қорына тұрғын үйлерді жобалау, салу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 мың теңге – инженерлік-коммуникациялық инфрақұрылымды жобалау, дамыту, жайғастыру және (немесе) сатып алуға.»;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Жергілікті атқарушы органның 2014 жылға арналған резерві 50 мың теңге сомада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8"/>
        <w:gridCol w:w="3102"/>
      </w:tblGrid>
      <w:tr>
        <w:trPr>
          <w:trHeight w:val="30" w:hRule="atLeast"/>
        </w:trPr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Мағжан Жұмабаев ауданы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  <w:bookmarkEnd w:id="1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Әміренова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2014 жылғы 19 қарашадағы № 33-1 шешіміне 1-қосымша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2013 жылғы 23 желтоқсандағы № 21-1 шешіміне 1-қосымша</w:t>
            </w:r>
          </w:p>
          <w:bookmarkEnd w:id="3"/>
        </w:tc>
      </w:tr>
    </w:tbl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Мағжан Жұмабаев ауданының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"/>
        <w:gridCol w:w="995"/>
        <w:gridCol w:w="993"/>
        <w:gridCol w:w="3"/>
        <w:gridCol w:w="6869"/>
        <w:gridCol w:w="27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3 382 771,8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Атауы </w:t>
            </w:r>
          </w:p>
          <w:bookmarkEnd w:id="42"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3 409 732,1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307 883,4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12 381,4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68 161,0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205 671,6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203 556,6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19 890,6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 - атқару қызметі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2 059 126,8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2 053 768,0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1 817 675,0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141 386,5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141 386,5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22 277,6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39 940,6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16 558,1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512 030,9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34 880,5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23 362,9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473 537,0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қорына тұрғын үйлерді жобалау, салу және (немесе) сатып алу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дамыту, жайғастыру және (немесе) сатып алу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472 133,9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151 257,2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32 674,7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32 674,7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79 174,8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50 091,8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13 307,2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85 011,8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75 264,8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 теңестіру бойынша іс-шаралар жүргізу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дамутыудың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4 500, 0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23 972,8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23 972,8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6 733,2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6 733,2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экономика және қаржы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 ) трансферттерді қайтару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69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"/>
        </w:tc>
        <w:tc>
          <w:tcPr>
            <w:tcW w:w="6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(профицит) тапшылығы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-33 562,8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(профицитті қолдану) тапшылығын қаржыландыру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33 562,8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8"/>
        </w:tc>
        <w:tc>
          <w:tcPr>
            <w:tcW w:w="6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95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26 960,3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2014 жылғы 19 қарашадағы № 33-1 шешіміне 2-қосымша </w:t>
            </w:r>
          </w:p>
          <w:bookmarkEnd w:id="20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2013 жылғы 23 желтоқсандағы № 21-1 шешіміне 5-қосымша</w:t>
            </w:r>
          </w:p>
          <w:bookmarkEnd w:id="203"/>
        </w:tc>
      </w:tr>
    </w:tbl>
    <w:bookmarkStart w:name="z24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Мағжан Жұмабаев ауданының ауылдық округтерінің 2014 жылға арналған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03"/>
        <w:gridCol w:w="1055"/>
        <w:gridCol w:w="3560"/>
        <w:gridCol w:w="2304"/>
        <w:gridCol w:w="1750"/>
        <w:gridCol w:w="1751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  <w:bookmarkEnd w:id="20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 малардың әкiмшiсi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 лама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317580,4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8111,9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205671,6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205671,6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203556,6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34880,5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34845,5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23362,9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32674,7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32674,7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32674,7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975"/>
        <w:gridCol w:w="842"/>
        <w:gridCol w:w="842"/>
        <w:gridCol w:w="842"/>
        <w:gridCol w:w="842"/>
        <w:gridCol w:w="842"/>
        <w:gridCol w:w="842"/>
        <w:gridCol w:w="842"/>
        <w:gridCol w:w="975"/>
        <w:gridCol w:w="975"/>
        <w:gridCol w:w="842"/>
        <w:gridCol w:w="842"/>
        <w:gridCol w:w="975"/>
        <w:gridCol w:w="842"/>
        <w:gridCol w:w="842"/>
        <w:gridCol w:w="975"/>
        <w:gridCol w:w="975"/>
        <w:gridCol w:w="842"/>
        <w:gridCol w:w="975"/>
        <w:gridCol w:w="842"/>
        <w:gridCol w:w="975"/>
        <w:gridCol w:w="975"/>
        <w:gridCol w:w="842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</w:t>
            </w:r>
          </w:p>
          <w:bookmarkEnd w:id="236"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Молодогвардейское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9831,0</w:t>
            </w:r>
          </w:p>
          <w:bookmarkEnd w:id="23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9031,0</w:t>
            </w:r>
          </w:p>
          <w:bookmarkEnd w:id="23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9031,0</w:t>
            </w:r>
          </w:p>
          <w:bookmarkEnd w:id="23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  <w:bookmarkEnd w:id="24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  <w:bookmarkEnd w:id="24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  <w:bookmarkEnd w:id="25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  <w:bookmarkEnd w:id="25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  <w:bookmarkEnd w:id="26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975"/>
        <w:gridCol w:w="842"/>
        <w:gridCol w:w="842"/>
        <w:gridCol w:w="842"/>
        <w:gridCol w:w="842"/>
        <w:gridCol w:w="842"/>
        <w:gridCol w:w="975"/>
        <w:gridCol w:w="975"/>
        <w:gridCol w:w="975"/>
        <w:gridCol w:w="975"/>
        <w:gridCol w:w="842"/>
        <w:gridCol w:w="975"/>
        <w:gridCol w:w="975"/>
        <w:gridCol w:w="975"/>
        <w:gridCol w:w="975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</w:t>
            </w:r>
          </w:p>
          <w:bookmarkEnd w:id="263"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қаласы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15887,9</w:t>
            </w:r>
          </w:p>
          <w:bookmarkEnd w:id="26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14349, 0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9788,7</w:t>
            </w:r>
          </w:p>
          <w:bookmarkEnd w:id="26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9788,7</w:t>
            </w:r>
          </w:p>
          <w:bookmarkEnd w:id="26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9788,7</w:t>
            </w:r>
          </w:p>
          <w:bookmarkEnd w:id="26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  <w:bookmarkEnd w:id="26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  <w:bookmarkEnd w:id="27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  <w:bookmarkEnd w:id="27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7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7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7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7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7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7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7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4689,2</w:t>
            </w:r>
          </w:p>
          <w:bookmarkEnd w:id="27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4689,2</w:t>
            </w:r>
          </w:p>
          <w:bookmarkEnd w:id="28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4689,2</w:t>
            </w:r>
          </w:p>
          <w:bookmarkEnd w:id="28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8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8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8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  <w:bookmarkEnd w:id="28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  <w:bookmarkEnd w:id="28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  <w:bookmarkEnd w:id="28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