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1647" w14:textId="4821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аумағында 2015 жылғы қаңтар - наурыз аралығында Қазақстан Республикасының ер азаматтарын тіркеуді және медициналық куәландыруды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ауданының әкімінің 2014 жылғы 28 қарашадағы № 38 шешімі. Солтүстік Қазақстан облысының Әділет департаментінде 2014 жылғы 24 желтоқсанда N 3026 болып тіркелді. Қолданылу мерзімінің өтуіне байланысты күші жойылды (Солтүстік Қазақстан облысы Мағжан Жұмабаев ауданы әкімі аппаратының 2015 жылғы 07 сәуірдегі N 10.1.5-6/378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Мағжан Жұмабаев ауданы әкімі аппаратының 07.04.2015 N 10.1.5-6/378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27 маусымдағы № 859 "Әскери міндеттілер мен әскерге шақырылушыларды әскери есепке алуды жүргізу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Мағжан Жұмабаев атындағы ауданының Қорғаныс істері жөніндегі бөлімі" республикалық мемлекеттік мекемесінің (келісім бойынша) шақырту учаскесіне 2015 жылғы қаңтар - наурыз аралығында тіркеу жылы он жеті жасқа толатын Қазақстан Республикасының ер азаматтарын тіркеуді, медициналық куәландыруды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Мағжан Жұмабаев ауданы әкімінің орынбасары А.Д.Қабдөшевке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күннен кейін күнтізбелік он күн өткен соң қолданысқа енгізіледі және 2015 жылғы 1 қаңтарда пайда болған қатынастарға таралады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қорғаныс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жөніндегі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28 қараша</w:t>
            </w:r>
          </w:p>
          <w:bookmarkEnd w:id="2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С.Н.Кишман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