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9d14" w14:textId="4429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Мағжан Жұмабаев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2014 жылғы 30 желтоқсандағы № 475 қаулысы. Солтүстік Қазақстан облысының Әділет департаментінде 2015 жылғы 14 қаңтарда N 3060 болып тіркелді. Қолданылу мерзімінің өтуіне байланысты күші жойылды (Солтүстік Қазақстан облысы Мағжан Жұмабаев ауданы әкімінің аппаратының 2016 жылғы 5 қаңтардағы N 10.1.5-7/03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Мағжан Жұмабаев ауданы әкімінің аппаратының 5.01.2016 N 10.1.5-7/03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20-бабы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Мағжан Жұмабаев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1. 2015 жылы Солтүстік Қазақстан облысы Мағжан Жұмабаев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2015 жылға арналған қаржыландыру көздері және қоғамдық жұмыс көлемі, түрлері, ұйымдар тізбесі (бұдан әрі мәтін бойынша Тізбе)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Мағжан Жұмабаев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жұмыс орын қажеттілігіне өтінім бергендер саны - 99 адам;</w:t>
      </w:r>
      <w:r>
        <w:br/>
      </w:r>
      <w:r>
        <w:rPr>
          <w:rFonts w:ascii="Times New Roman"/>
          <w:b w:val="false"/>
          <w:i w:val="false"/>
          <w:color w:val="000000"/>
          <w:sz w:val="28"/>
        </w:rPr>
        <w:t>
      </w:t>
      </w:r>
      <w:r>
        <w:rPr>
          <w:rFonts w:ascii="Times New Roman"/>
          <w:b w:val="false"/>
          <w:i w:val="false"/>
          <w:color w:val="000000"/>
          <w:sz w:val="28"/>
        </w:rPr>
        <w:t xml:space="preserve">жұмыс орын қажеттілігі бекітілгендер саны - 99 адам. </w:t>
      </w:r>
      <w:r>
        <w:br/>
      </w:r>
      <w:r>
        <w:rPr>
          <w:rFonts w:ascii="Times New Roman"/>
          <w:b w:val="false"/>
          <w:i w:val="false"/>
          <w:color w:val="000000"/>
          <w:sz w:val="28"/>
        </w:rPr>
        <w:t>
      </w:t>
      </w:r>
      <w:r>
        <w:rPr>
          <w:rFonts w:ascii="Times New Roman"/>
          <w:b w:val="false"/>
          <w:i w:val="false"/>
          <w:color w:val="000000"/>
          <w:sz w:val="28"/>
        </w:rPr>
        <w:t>5. Ақы төленетін қоғамдық жұмыстарға қатысатын жұмыссыздардың еңбек ақысы Қазақстан Республикасының қолданыстағы Заңнамасына сәйкес 1,5 ең төменгі жалақы көлемінде қаржылық жылға бекітілсін. Қоғамдық жұмыстардың ұйымдастырылуын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6.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түскі үзіліс 1 сағат ұзақтығымен анықталсын,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7. Осы қаулының орындалуын Солтүстік Қазақстан облысы Мағжан Жұмабаев ауданы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күннен кейін күнтізбелік он күн өткеннен соң қолданысқа енгізіледі және 2015 жылғы 1 қаңтарда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3"/>
        <w:gridCol w:w="1257"/>
      </w:tblGrid>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w:t>
            </w:r>
            <w:r>
              <w:br/>
            </w:r>
            <w:r>
              <w:rPr>
                <w:rFonts w:ascii="Times New Roman"/>
                <w:b w:val="false"/>
                <w:i w:val="false"/>
                <w:color w:val="000000"/>
                <w:sz w:val="20"/>
              </w:rPr>
              <w:t>
ауданының әкімі</w:t>
            </w:r>
            <w:r>
              <w:br/>
            </w:r>
            <w:r>
              <w:rPr>
                <w:rFonts w:ascii="Times New Roman"/>
                <w:b w:val="false"/>
                <w:i w:val="false"/>
                <w:color w:val="000000"/>
                <w:sz w:val="20"/>
              </w:rPr>
              <w:t>
</w:t>
            </w: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әділет министрлігі </w:t>
            </w:r>
            <w:r>
              <w:br/>
            </w:r>
            <w:r>
              <w:rPr>
                <w:rFonts w:ascii="Times New Roman"/>
                <w:b w:val="false"/>
                <w:i w:val="false"/>
                <w:color w:val="000000"/>
                <w:sz w:val="20"/>
              </w:rPr>
              <w:t>
</w:t>
            </w:r>
            <w:r>
              <w:rPr>
                <w:rFonts w:ascii="Times New Roman"/>
                <w:b w:val="false"/>
                <w:i w:val="false"/>
                <w:color w:val="000000"/>
                <w:sz w:val="20"/>
              </w:rPr>
              <w:t>актілерін орындау комитеті Солтүстік Қазақстан облысы</w:t>
            </w:r>
            <w:r>
              <w:br/>
            </w:r>
            <w:r>
              <w:rPr>
                <w:rFonts w:ascii="Times New Roman"/>
                <w:b w:val="false"/>
                <w:i w:val="false"/>
                <w:color w:val="000000"/>
                <w:sz w:val="20"/>
              </w:rPr>
              <w:t>
</w:t>
            </w:r>
            <w:r>
              <w:rPr>
                <w:rFonts w:ascii="Times New Roman"/>
                <w:b w:val="false"/>
                <w:i w:val="false"/>
                <w:color w:val="000000"/>
                <w:sz w:val="20"/>
              </w:rPr>
              <w:t>сот актілерін орындау департаментінің</w:t>
            </w:r>
            <w:r>
              <w:br/>
            </w:r>
            <w:r>
              <w:rPr>
                <w:rFonts w:ascii="Times New Roman"/>
                <w:b w:val="false"/>
                <w:i w:val="false"/>
                <w:color w:val="000000"/>
                <w:sz w:val="20"/>
              </w:rPr>
              <w:t>
</w:t>
            </w:r>
            <w:r>
              <w:rPr>
                <w:rFonts w:ascii="Times New Roman"/>
                <w:b w:val="false"/>
                <w:i w:val="false"/>
                <w:color w:val="000000"/>
                <w:sz w:val="20"/>
              </w:rPr>
              <w:t xml:space="preserve">М. Жұмабаев ауданының аумақтық бөлімі" </w:t>
            </w:r>
            <w:r>
              <w:br/>
            </w:r>
            <w:r>
              <w:rPr>
                <w:rFonts w:ascii="Times New Roman"/>
                <w:b w:val="false"/>
                <w:i w:val="false"/>
                <w:color w:val="000000"/>
                <w:sz w:val="20"/>
              </w:rPr>
              <w:t>
</w:t>
            </w:r>
            <w:r>
              <w:rPr>
                <w:rFonts w:ascii="Times New Roman"/>
                <w:b w:val="false"/>
                <w:i w:val="false"/>
                <w:color w:val="000000"/>
                <w:sz w:val="20"/>
              </w:rPr>
              <w:t>филиалының басшысы</w:t>
            </w:r>
            <w:r>
              <w:br/>
            </w:r>
            <w:r>
              <w:rPr>
                <w:rFonts w:ascii="Times New Roman"/>
                <w:b w:val="false"/>
                <w:i w:val="false"/>
                <w:color w:val="000000"/>
                <w:sz w:val="20"/>
              </w:rPr>
              <w:t>
</w:t>
            </w:r>
            <w:r>
              <w:rPr>
                <w:rFonts w:ascii="Times New Roman"/>
                <w:b w:val="false"/>
                <w:i w:val="false"/>
                <w:color w:val="000000"/>
                <w:sz w:val="20"/>
              </w:rPr>
              <w:t>2014 жылғы 30 желтоқсан</w:t>
            </w:r>
            <w:r>
              <w:br/>
            </w:r>
            <w:r>
              <w:rPr>
                <w:rFonts w:ascii="Times New Roman"/>
                <w:b w:val="false"/>
                <w:i w:val="false"/>
                <w:color w:val="000000"/>
                <w:sz w:val="20"/>
              </w:rPr>
              <w:t>
</w:t>
            </w: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
Солтүстік Қазақстан облысының әділет департаменті</w:t>
            </w:r>
            <w:r>
              <w:br/>
            </w:r>
            <w:r>
              <w:rPr>
                <w:rFonts w:ascii="Times New Roman"/>
                <w:b w:val="false"/>
                <w:i w:val="false"/>
                <w:color w:val="000000"/>
                <w:sz w:val="20"/>
              </w:rPr>
              <w:t>
Мағжан Жұмабаев ауданының әділет басқармасы"</w:t>
            </w:r>
            <w:r>
              <w:br/>
            </w:r>
            <w:r>
              <w:rPr>
                <w:rFonts w:ascii="Times New Roman"/>
                <w:b w:val="false"/>
                <w:i w:val="false"/>
                <w:color w:val="000000"/>
                <w:sz w:val="20"/>
              </w:rPr>
              <w:t>
мемлекеттік мекемесінің басшысы</w:t>
            </w:r>
            <w:r>
              <w:br/>
            </w:r>
            <w:r>
              <w:rPr>
                <w:rFonts w:ascii="Times New Roman"/>
                <w:b w:val="false"/>
                <w:i w:val="false"/>
                <w:color w:val="000000"/>
                <w:sz w:val="20"/>
              </w:rPr>
              <w:t>
</w:t>
            </w:r>
            <w:r>
              <w:rPr>
                <w:rFonts w:ascii="Times New Roman"/>
                <w:b w:val="false"/>
                <w:i w:val="false"/>
                <w:color w:val="000000"/>
                <w:sz w:val="20"/>
              </w:rPr>
              <w:t>2014 жылғы 30 желтоқсан</w:t>
            </w:r>
            <w:r>
              <w:br/>
            </w:r>
            <w:r>
              <w:rPr>
                <w:rFonts w:ascii="Times New Roman"/>
                <w:b w:val="false"/>
                <w:i w:val="false"/>
                <w:color w:val="000000"/>
                <w:sz w:val="20"/>
              </w:rPr>
              <w:t>
</w:t>
            </w:r>
            <w:r>
              <w:rPr>
                <w:rFonts w:ascii="Times New Roman"/>
                <w:b w:val="false"/>
                <w:i w:val="false"/>
                <w:color w:val="000000"/>
                <w:sz w:val="20"/>
              </w:rPr>
              <w:t>"Солтүстік Қазақстан облысының ішкі істер</w:t>
            </w:r>
            <w:r>
              <w:br/>
            </w:r>
            <w:r>
              <w:rPr>
                <w:rFonts w:ascii="Times New Roman"/>
                <w:b w:val="false"/>
                <w:i w:val="false"/>
                <w:color w:val="000000"/>
                <w:sz w:val="20"/>
              </w:rPr>
              <w:t>
департаменті Мағжан Жұмабаев ауданының</w:t>
            </w:r>
            <w:r>
              <w:br/>
            </w:r>
            <w:r>
              <w:rPr>
                <w:rFonts w:ascii="Times New Roman"/>
                <w:b w:val="false"/>
                <w:i w:val="false"/>
                <w:color w:val="000000"/>
                <w:sz w:val="20"/>
              </w:rPr>
              <w:t>
ішкі істер бөлімі" мемлекеттік мекемесінің бастығы</w:t>
            </w:r>
            <w:r>
              <w:br/>
            </w:r>
            <w:r>
              <w:rPr>
                <w:rFonts w:ascii="Times New Roman"/>
                <w:b w:val="false"/>
                <w:i w:val="false"/>
                <w:color w:val="000000"/>
                <w:sz w:val="20"/>
              </w:rPr>
              <w:t>
</w:t>
            </w:r>
            <w:r>
              <w:rPr>
                <w:rFonts w:ascii="Times New Roman"/>
                <w:b w:val="false"/>
                <w:i w:val="false"/>
                <w:color w:val="000000"/>
                <w:sz w:val="20"/>
              </w:rPr>
              <w:t>2014 жылғы 30 желтоқсан</w:t>
            </w:r>
            <w:r>
              <w:br/>
            </w:r>
            <w:r>
              <w:rPr>
                <w:rFonts w:ascii="Times New Roman"/>
                <w:b w:val="false"/>
                <w:i w:val="false"/>
                <w:color w:val="000000"/>
                <w:sz w:val="20"/>
              </w:rPr>
              <w:t>
</w:t>
            </w:r>
            <w:r>
              <w:rPr>
                <w:rFonts w:ascii="Times New Roman"/>
                <w:b w:val="false"/>
                <w:i w:val="false"/>
                <w:color w:val="000000"/>
                <w:sz w:val="20"/>
              </w:rPr>
              <w:t>"Солтүстік Қазақстан облысының</w:t>
            </w:r>
            <w:r>
              <w:br/>
            </w:r>
            <w:r>
              <w:rPr>
                <w:rFonts w:ascii="Times New Roman"/>
                <w:b w:val="false"/>
                <w:i w:val="false"/>
                <w:color w:val="000000"/>
                <w:sz w:val="20"/>
              </w:rPr>
              <w:t>
Мағжан Жұмабаев аудандық</w:t>
            </w:r>
            <w:r>
              <w:br/>
            </w:r>
            <w:r>
              <w:rPr>
                <w:rFonts w:ascii="Times New Roman"/>
                <w:b w:val="false"/>
                <w:i w:val="false"/>
                <w:color w:val="000000"/>
                <w:sz w:val="20"/>
              </w:rPr>
              <w:t>
соты" мемлекеттік мекемесінің төрағасы</w:t>
            </w:r>
            <w:r>
              <w:br/>
            </w:r>
            <w:r>
              <w:rPr>
                <w:rFonts w:ascii="Times New Roman"/>
                <w:b w:val="false"/>
                <w:i w:val="false"/>
                <w:color w:val="000000"/>
                <w:sz w:val="20"/>
              </w:rPr>
              <w:t>
</w:t>
            </w:r>
            <w:r>
              <w:rPr>
                <w:rFonts w:ascii="Times New Roman"/>
                <w:b w:val="false"/>
                <w:i w:val="false"/>
                <w:color w:val="000000"/>
                <w:sz w:val="20"/>
              </w:rPr>
              <w:t>2014 жылғы 30 желтоқсан</w:t>
            </w:r>
            <w:r>
              <w:br/>
            </w:r>
            <w:r>
              <w:rPr>
                <w:rFonts w:ascii="Times New Roman"/>
                <w:b w:val="false"/>
                <w:i w:val="false"/>
                <w:color w:val="000000"/>
                <w:sz w:val="20"/>
              </w:rPr>
              <w:t>
Қ. Пішенбаев</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Б.Қ. Қалабаев</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С.К. Есілбаев</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Н.Ш. Исин</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Б.А.Жайжұманов</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662"/>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әкімдігінің 2014 жылғы 30 желтоқсандағы № 475 қаулысына қосымша</w:t>
            </w:r>
            <w:r>
              <w:br/>
            </w:r>
            <w:r>
              <w:rPr>
                <w:rFonts w:ascii="Times New Roman"/>
                <w:b w:val="false"/>
                <w:i w:val="false"/>
                <w:color w:val="000000"/>
                <w:sz w:val="20"/>
              </w:rPr>
              <w:t>
</w:t>
            </w:r>
          </w:p>
        </w:tc>
      </w:tr>
    </w:tbl>
    <w:bookmarkStart w:name="z30" w:id="0"/>
    <w:p>
      <w:pPr>
        <w:spacing w:after="0"/>
        <w:ind w:left="0"/>
        <w:jc w:val="left"/>
      </w:pPr>
      <w:r>
        <w:rPr>
          <w:rFonts w:ascii="Times New Roman"/>
          <w:b/>
          <w:i w:val="false"/>
          <w:color w:val="000000"/>
        </w:rPr>
        <w:t xml:space="preserve"> 2015 жылға арналған қаржыландыру көздері және қоғамдық жұмыс көлемі, түрлері, ұйымдар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206"/>
        <w:gridCol w:w="4820"/>
        <w:gridCol w:w="594"/>
        <w:gridCol w:w="594"/>
        <w:gridCol w:w="223"/>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 түрлері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w:t>
            </w:r>
            <w:r>
              <w:br/>
            </w:r>
            <w:r>
              <w:rPr>
                <w:rFonts w:ascii="Times New Roman"/>
                <w:b w:val="false"/>
                <w:i w:val="false"/>
                <w:color w:val="000000"/>
                <w:sz w:val="20"/>
              </w:rPr>
              <w:t>
(айлар)</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"Солтүстік Қазақстан облысы Мағжан Жұмабаев ауданы Булаев қаласы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Булаев қаласының көгалдандыру және абаттандыру аумағын жөндеуге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- 5 тонна, қардан тазалау – 1700 шаршы метр,</w:t>
            </w:r>
            <w:r>
              <w:br/>
            </w:r>
            <w:r>
              <w:rPr>
                <w:rFonts w:ascii="Times New Roman"/>
                <w:b w:val="false"/>
                <w:i w:val="false"/>
                <w:color w:val="000000"/>
                <w:sz w:val="20"/>
              </w:rPr>
              <w:t>
ағаштарды ақтау - 80 дана, көшеттерді отырғызу - 80 дана.</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Аудан әкімдігі аумағын көркейтуге, жинастыру,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Қоқыстан тазалау -3200 шаршы метр, </w:t>
            </w:r>
            <w:r>
              <w:br/>
            </w:r>
            <w:r>
              <w:rPr>
                <w:rFonts w:ascii="Times New Roman"/>
                <w:b w:val="false"/>
                <w:i w:val="false"/>
                <w:color w:val="000000"/>
                <w:sz w:val="20"/>
              </w:rPr>
              <w:t>
ағаш отырғызу - 80 дана.</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Саябақ және алаң күзетіне көмек көрсету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аумағы - 0,09 гектар, алаң - 0,08 гектар.</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 шаршы метр су орларын қазу, су ағызу үшін су орларын 1000 -шаршы метр қазу.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Молалар мен қоқыс тастайтын жерді аббатандыруға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жер- 1 гектар, № 1 мола - 1 гектар, № 2 мола - 0,08 гектар.</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"Солтүстік Қазақстан облысы Мағжан Жұмабаев ауданы Авангард ауылдык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Солтүстік Қазақстан облысы Мағжан Жұмабаев ауданы Александров ауылдык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"Солтүстік Қазақстан облысы Мағжан Жұмабаев ауданы Бастомар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"Солтүстік Қазақстан облысы Мағжан Жұмабаев ауданы Возвышен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Әкімдік ғимараты үшін отын дайындауға, көмірді жеңілдетуге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Отынды - 5 текше метр, көмір - 5 тонна</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"Солтүстік Қазақстан облысы Мағжан Жұмабаев ауданы Золотонив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Көктемгі-күзгі тасқын суларға байланысты жұмыс жүргізу </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"Солтүстік Қазақстан облысы Мағжан Жұмабаев ауданы Қарағанды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"Солтүстік Қазақстан облысы Мағжан Жұмабаев ауданы Қарақоға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"Солтүстік Қазақстан облысы Мағжан Жұмабаев ауданы Конюхов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"Солтүстік Қазақстан облысы Мағжан Жұмабаев ауданы Лебяжье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"Солтүстік Қазақстан облысы Мағжан Жұмабаев ауданы Молодежный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"Солтүстік Қазақстан облысы Мағжан Жұмабаев ауданы Молодогвардейское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"Солтүстік Қазақстан облысы Мағжан Жұмабаев ауданы Надежка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"Солтүстік Қазақстан облысы Мағжан Жұмабаев ауданы Октябрь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"Солтүстік Қазақстан облысы Мағжан Жұмабаев ауданы Писарев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"Солтүстік Қазақстан облысы Мағжан Жұмабаев ауданы Полудин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4.Ганькино.селосы, Ганькино станциясына ауыз су тарату пунктін күзетуге көмек көрсету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алаң-0,05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Әкімдік ғимараты үшін отын дайындауға, көмірді жеңілдетуге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- 5 текше метр</w:t>
            </w:r>
            <w:r>
              <w:br/>
            </w:r>
            <w:r>
              <w:rPr>
                <w:rFonts w:ascii="Times New Roman"/>
                <w:b w:val="false"/>
                <w:i w:val="false"/>
                <w:color w:val="000000"/>
                <w:sz w:val="20"/>
              </w:rPr>
              <w:t>
көмір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"Солтүстік Қазақстан облысы Мағжан Жұмабаев ауданы Совет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"Солтүстік Қазақстан облысы Мағжан Жұмабаев ауданы Таман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"Солтүстік Қазақстан облысы Мағжан Жұмабаев ауданы Ұзынкөл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"Солтүстік Қазақстан облысы Мағжан Жұмабаев ауданы Успенка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жүргізу(выпал)</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"Солтүстік Қазақстан облысы Мағжан Жұмабаев ауданы Чистовск ауылдық округі әкімінің аппараты"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w:t>
            </w:r>
            <w:r>
              <w:br/>
            </w:r>
            <w:r>
              <w:rPr>
                <w:rFonts w:ascii="Times New Roman"/>
                <w:b w:val="false"/>
                <w:i w:val="false"/>
                <w:color w:val="000000"/>
                <w:sz w:val="20"/>
              </w:rPr>
              <w:t>
</w:t>
            </w:r>
            <w:r>
              <w:rPr>
                <w:rFonts w:ascii="Times New Roman"/>
                <w:b w:val="false"/>
                <w:i w:val="false"/>
                <w:color w:val="000000"/>
                <w:sz w:val="20"/>
              </w:rPr>
              <w:t>Солтүстік Қазақстан облысының</w:t>
            </w:r>
            <w:r>
              <w:br/>
            </w:r>
            <w:r>
              <w:rPr>
                <w:rFonts w:ascii="Times New Roman"/>
                <w:b w:val="false"/>
                <w:i w:val="false"/>
                <w:color w:val="000000"/>
                <w:sz w:val="20"/>
              </w:rPr>
              <w:t>
</w:t>
            </w:r>
            <w:r>
              <w:rPr>
                <w:rFonts w:ascii="Times New Roman"/>
                <w:b w:val="false"/>
                <w:i w:val="false"/>
                <w:color w:val="000000"/>
                <w:sz w:val="20"/>
              </w:rPr>
              <w:t>әділет Департаменті</w:t>
            </w:r>
            <w:r>
              <w:br/>
            </w:r>
            <w:r>
              <w:rPr>
                <w:rFonts w:ascii="Times New Roman"/>
                <w:b w:val="false"/>
                <w:i w:val="false"/>
                <w:color w:val="000000"/>
                <w:sz w:val="20"/>
              </w:rPr>
              <w:t>
</w:t>
            </w:r>
            <w:r>
              <w:rPr>
                <w:rFonts w:ascii="Times New Roman"/>
                <w:b w:val="false"/>
                <w:i w:val="false"/>
                <w:color w:val="000000"/>
                <w:sz w:val="20"/>
              </w:rPr>
              <w:t>Мағжан Жұмабаев ауданының</w:t>
            </w:r>
            <w:r>
              <w:br/>
            </w:r>
            <w:r>
              <w:rPr>
                <w:rFonts w:ascii="Times New Roman"/>
                <w:b w:val="false"/>
                <w:i w:val="false"/>
                <w:color w:val="000000"/>
                <w:sz w:val="20"/>
              </w:rPr>
              <w:t>
әділет басқармасы"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сақтауға дайындық және айналысуына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құжат.</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Мүгетектермен және ардагерлермен жұмыс жасау бойынша бас маманға көмек көрсету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90 - 100 ісін ресімдеу,</w:t>
            </w:r>
            <w:r>
              <w:br/>
            </w:r>
            <w:r>
              <w:rPr>
                <w:rFonts w:ascii="Times New Roman"/>
                <w:b w:val="false"/>
                <w:i w:val="false"/>
                <w:color w:val="000000"/>
                <w:sz w:val="20"/>
              </w:rPr>
              <w:t>
ағымдағы құжаттармен жұмысына көмек</w:t>
            </w:r>
            <w:r>
              <w:br/>
            </w:r>
            <w:r>
              <w:rPr>
                <w:rFonts w:ascii="Times New Roman"/>
                <w:b w:val="false"/>
                <w:i w:val="false"/>
                <w:color w:val="000000"/>
                <w:sz w:val="20"/>
              </w:rPr>
              <w:t>
көрсету,құжаттардың ксерокөшірмелерін жасау.</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Әлеуметтік көмекке мұқтаж халықтың түрлі топтарының дерек базасын жүргізу бойынша техникалық жұмыстар жүргізу, қажетті құжаттарды өңдеуде және құруда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90 - 150 ісін ресімдеу,</w:t>
            </w:r>
            <w:r>
              <w:br/>
            </w:r>
            <w:r>
              <w:rPr>
                <w:rFonts w:ascii="Times New Roman"/>
                <w:b w:val="false"/>
                <w:i w:val="false"/>
                <w:color w:val="000000"/>
                <w:sz w:val="20"/>
              </w:rPr>
              <w:t>
ағымдағы құжаттармен жұмысына көмек</w:t>
            </w:r>
            <w:r>
              <w:br/>
            </w:r>
            <w:r>
              <w:rPr>
                <w:rFonts w:ascii="Times New Roman"/>
                <w:b w:val="false"/>
                <w:i w:val="false"/>
                <w:color w:val="000000"/>
                <w:sz w:val="20"/>
              </w:rPr>
              <w:t>
көрсету,құжаттардың ксерокөшірмелерін жасау.</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"Солтүстік</w:t>
            </w:r>
            <w:r>
              <w:br/>
            </w:r>
            <w:r>
              <w:rPr>
                <w:rFonts w:ascii="Times New Roman"/>
                <w:b w:val="false"/>
                <w:i w:val="false"/>
                <w:color w:val="000000"/>
                <w:sz w:val="20"/>
              </w:rPr>
              <w:t xml:space="preserve">
Қазақстан облысы Мағжан Жұмабаев ауданы әкімінің аппараты" мемлекеттік мекемесі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 1500</w:t>
            </w:r>
            <w:r>
              <w:br/>
            </w:r>
            <w:r>
              <w:rPr>
                <w:rFonts w:ascii="Times New Roman"/>
                <w:b w:val="false"/>
                <w:i w:val="false"/>
                <w:color w:val="000000"/>
                <w:sz w:val="20"/>
              </w:rPr>
              <w:t>
</w:t>
            </w:r>
            <w:r>
              <w:rPr>
                <w:rFonts w:ascii="Times New Roman"/>
                <w:b w:val="false"/>
                <w:i w:val="false"/>
                <w:color w:val="000000"/>
                <w:sz w:val="20"/>
              </w:rPr>
              <w:t>ісін 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"Солтүстік</w:t>
            </w:r>
            <w:r>
              <w:br/>
            </w:r>
            <w:r>
              <w:rPr>
                <w:rFonts w:ascii="Times New Roman"/>
                <w:b w:val="false"/>
                <w:i w:val="false"/>
                <w:color w:val="000000"/>
                <w:sz w:val="20"/>
              </w:rPr>
              <w:t xml:space="preserve">
Қазақстан облысы Мағжан Жұмабаев ауданының экономика және қаржы бөлімі" мемлекеттік мекемесі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ісін 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w:t>
            </w:r>
            <w:r>
              <w:br/>
            </w:r>
            <w:r>
              <w:rPr>
                <w:rFonts w:ascii="Times New Roman"/>
                <w:b w:val="false"/>
                <w:i w:val="false"/>
                <w:color w:val="000000"/>
                <w:sz w:val="20"/>
              </w:rPr>
              <w:t>
</w:t>
            </w:r>
            <w:r>
              <w:rPr>
                <w:rFonts w:ascii="Times New Roman"/>
                <w:b w:val="false"/>
                <w:i w:val="false"/>
                <w:color w:val="000000"/>
                <w:sz w:val="20"/>
              </w:rPr>
              <w:t>әктілерін орындау комитеті Солтүстік</w:t>
            </w:r>
            <w:r>
              <w:br/>
            </w:r>
            <w:r>
              <w:rPr>
                <w:rFonts w:ascii="Times New Roman"/>
                <w:b w:val="false"/>
                <w:i w:val="false"/>
                <w:color w:val="000000"/>
                <w:sz w:val="20"/>
              </w:rPr>
              <w:t>
</w:t>
            </w:r>
            <w:r>
              <w:rPr>
                <w:rFonts w:ascii="Times New Roman"/>
                <w:b w:val="false"/>
                <w:i w:val="false"/>
                <w:color w:val="000000"/>
                <w:sz w:val="20"/>
              </w:rPr>
              <w:t>Қазақстан облысы</w:t>
            </w:r>
            <w:r>
              <w:br/>
            </w:r>
            <w:r>
              <w:rPr>
                <w:rFonts w:ascii="Times New Roman"/>
                <w:b w:val="false"/>
                <w:i w:val="false"/>
                <w:color w:val="000000"/>
                <w:sz w:val="20"/>
              </w:rPr>
              <w:t>
</w:t>
            </w:r>
            <w:r>
              <w:rPr>
                <w:rFonts w:ascii="Times New Roman"/>
                <w:b w:val="false"/>
                <w:i w:val="false"/>
                <w:color w:val="000000"/>
                <w:sz w:val="20"/>
              </w:rPr>
              <w:t>сот актілерін орындау департаментінің М.Жұмабаев ауданының аумақтық бөлімі"</w:t>
            </w:r>
            <w:r>
              <w:br/>
            </w:r>
            <w:r>
              <w:rPr>
                <w:rFonts w:ascii="Times New Roman"/>
                <w:b w:val="false"/>
                <w:i w:val="false"/>
                <w:color w:val="000000"/>
                <w:sz w:val="20"/>
              </w:rPr>
              <w:t>
</w:t>
            </w:r>
            <w:r>
              <w:rPr>
                <w:rFonts w:ascii="Times New Roman"/>
                <w:b w:val="false"/>
                <w:i w:val="false"/>
                <w:color w:val="000000"/>
                <w:sz w:val="20"/>
              </w:rPr>
              <w:t>филиалы</w:t>
            </w:r>
            <w:r>
              <w:br/>
            </w: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 жқмыстарда, өндірістерді тігуге хат – хабарларды жеткізуге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Хат-хабардың 1500 бірлігі.</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"Солтүстік Қазақстан облысы </w:t>
            </w:r>
            <w:r>
              <w:br/>
            </w:r>
            <w:r>
              <w:rPr>
                <w:rFonts w:ascii="Times New Roman"/>
                <w:b w:val="false"/>
                <w:i w:val="false"/>
                <w:color w:val="000000"/>
                <w:sz w:val="20"/>
              </w:rPr>
              <w:t>
</w:t>
            </w:r>
            <w:r>
              <w:rPr>
                <w:rFonts w:ascii="Times New Roman"/>
                <w:b w:val="false"/>
                <w:i w:val="false"/>
                <w:color w:val="000000"/>
                <w:sz w:val="20"/>
              </w:rPr>
              <w:t>Мағжан Жұмабаев аудандық соты"</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ісін</w:t>
            </w:r>
            <w:r>
              <w:br/>
            </w:r>
            <w:r>
              <w:rPr>
                <w:rFonts w:ascii="Times New Roman"/>
                <w:b w:val="false"/>
                <w:i w:val="false"/>
                <w:color w:val="000000"/>
                <w:sz w:val="20"/>
              </w:rPr>
              <w:t>
</w:t>
            </w:r>
            <w:r>
              <w:rPr>
                <w:rFonts w:ascii="Times New Roman"/>
                <w:b w:val="false"/>
                <w:i w:val="false"/>
                <w:color w:val="000000"/>
                <w:sz w:val="20"/>
              </w:rPr>
              <w:t>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"Солтүстік Қазақстан облысының </w:t>
            </w:r>
            <w:r>
              <w:br/>
            </w:r>
            <w:r>
              <w:rPr>
                <w:rFonts w:ascii="Times New Roman"/>
                <w:b w:val="false"/>
                <w:i w:val="false"/>
                <w:color w:val="000000"/>
                <w:sz w:val="20"/>
              </w:rPr>
              <w:t>
</w:t>
            </w:r>
            <w:r>
              <w:rPr>
                <w:rFonts w:ascii="Times New Roman"/>
                <w:b w:val="false"/>
                <w:i w:val="false"/>
                <w:color w:val="000000"/>
                <w:sz w:val="20"/>
              </w:rPr>
              <w:t>ішкі істер департаменті</w:t>
            </w:r>
            <w:r>
              <w:br/>
            </w:r>
            <w:r>
              <w:rPr>
                <w:rFonts w:ascii="Times New Roman"/>
                <w:b w:val="false"/>
                <w:i w:val="false"/>
                <w:color w:val="000000"/>
                <w:sz w:val="20"/>
              </w:rPr>
              <w:t>
</w:t>
            </w:r>
            <w:r>
              <w:rPr>
                <w:rFonts w:ascii="Times New Roman"/>
                <w:b w:val="false"/>
                <w:i w:val="false"/>
                <w:color w:val="000000"/>
                <w:sz w:val="20"/>
              </w:rPr>
              <w:t>Мағжан Жұмабаев ауданының</w:t>
            </w:r>
            <w:r>
              <w:br/>
            </w:r>
            <w:r>
              <w:rPr>
                <w:rFonts w:ascii="Times New Roman"/>
                <w:b w:val="false"/>
                <w:i w:val="false"/>
                <w:color w:val="000000"/>
                <w:sz w:val="20"/>
              </w:rPr>
              <w:t>
</w:t>
            </w:r>
            <w:r>
              <w:rPr>
                <w:rFonts w:ascii="Times New Roman"/>
                <w:b w:val="false"/>
                <w:i w:val="false"/>
                <w:color w:val="000000"/>
                <w:sz w:val="20"/>
              </w:rPr>
              <w:t>ішкі істер бөлімі"</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100 - 150 ісін</w:t>
            </w:r>
            <w:r>
              <w:br/>
            </w:r>
            <w:r>
              <w:rPr>
                <w:rFonts w:ascii="Times New Roman"/>
                <w:b w:val="false"/>
                <w:i w:val="false"/>
                <w:color w:val="000000"/>
                <w:sz w:val="20"/>
              </w:rPr>
              <w:t>
</w:t>
            </w:r>
            <w:r>
              <w:rPr>
                <w:rFonts w:ascii="Times New Roman"/>
                <w:b w:val="false"/>
                <w:i w:val="false"/>
                <w:color w:val="000000"/>
                <w:sz w:val="20"/>
              </w:rPr>
              <w:t>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