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a846" w14:textId="6a0a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ауылдық округтері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2014 жылғы 12 желтоқсандағы № 448 қаулысы. Солтүстік Қазақстан облысының Әділет департаментінде 2015 жылғы 16 қаңтарда N 3066 болып тіркелді. Күші жойылды – Солтүстік Қазақстан облысы Мағжан Жұмабаев ауданы әкімдігінің 2016 жылғы 20 қаңтардағы N 08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Мағжан Жұмабаев ауданы әкімдігінің 20.01.2016 </w:t>
      </w:r>
      <w:r>
        <w:rPr>
          <w:rFonts w:ascii="Times New Roman"/>
          <w:b w:val="false"/>
          <w:i w:val="false"/>
          <w:color w:val="ff0000"/>
          <w:sz w:val="28"/>
        </w:rPr>
        <w:t>N 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ережелерін бекіту туралы" Қазақстан Республикасы Үкіметінің 2005 жылғы 21 сәуірдегі № 371 қаулысымен бекітілген Ішкі сауда қағидасының </w:t>
      </w:r>
      <w:r>
        <w:rPr>
          <w:rFonts w:ascii="Times New Roman"/>
          <w:b w:val="false"/>
          <w:i w:val="false"/>
          <w:color w:val="000000"/>
          <w:sz w:val="28"/>
        </w:rPr>
        <w:t>120-тармағына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Мағжан Жұмабаев ауданының ауылдық округтері аумағында көшпелі сауданы жүзеге асыру үшін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бөлінген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орындауын бақылау Солтүстік Қазақстан облысы Мағжан Жұмабаев ауданы орынбасары Ж.Т.Есдәулетовке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Пішенбаев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агроөнеркәсіптік кешендегі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Мағжан Жұмабаев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 12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О.Сағандыков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департаменті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жылы 12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С.Н.Жигаев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әкімдігінің 2014 жылғы 12 желтоқсан № 448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ауылдық округтерінің аумағында көшпелі сауданы жүзеге асыруға арналған арнайы бөлінген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988"/>
        <w:gridCol w:w="10067"/>
      </w:tblGrid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атаулары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Автодүкендерді және (немесе) шатырларды орналастыру орындары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ауылы, Интернациональная көшесі, 25А, "Ауылшаруашылық тауарлары" дүкені маңында және Тахир Мұсаев көшесі, 21А, "Азық-түлік" дүкенінің маңында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Александровское ауылы, Центральная көшесі, 35, жауапкершілігі шектеулі серіктестік "Александровское" асханасынын маңында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 ауылы, 5 көшесі, 22 үй, "Мечта" дүкенінің маңында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 ауылы, Жұмабаев көшесіндегі сауда алаңында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 ауылы, Ярославской көшесі, 21 және Новосельской көшесі, 6 қиылысында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ауылы, Центральная көшесіндегі орталық алаңы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ауылы, Ленин көшесі, 4, жауапкершілігі шектеулі серіктестік "ЖНВ" мәдениет үйінің алдында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 ауылы, Центральная көшесі, 30 "Солтүстіқ Қазақстан облысы Мағжан Жумабаев ауданы Конюхов ауылдық округі әкімінің аппараты" мемлекеттік мекемесі ғимаратының алдында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ауылы, Революционная көшесі, 8, "Для Вас" дүкенінің маңында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ауылы, Мира көшесі, 20, жеке кәсіпкер "Смагулова Г.Д." дүкенінің маңында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Молодогвардейское ауылы, Центральная көшесі, 1 А, орталық алаңында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 ауылы, Калинин көшесі, 58, жеке кәсіпкер "Котова" дүкенінің маңында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ауылы, № 2 көшесі, 2 үй, "Зевс" дүкенінің маңында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 ауылы, № 6 көшесі, 3 үй, жауапкершілігі шектеулі серіктестік "Аманат-Агро" асханасының маңында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 ауылы, Ленин көшесі, 6, орталық алаңының аумағында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ауылы, Ленин көшесі, 24, "Сауда орталығы" дүкенінің маңында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 ауылы, Садовая көшесі, 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ауылы, № 4 көшесі, 4 үй, жеке кәсіпкер "Қожамбаев" наубайханасының маңында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 ауылы, Кооперативная көшесі,11, жеке кәсіпкер "Дыбец" дүкенінің маңында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ауылы, Октябрьская көшесі, 32А, "Солтүстіқ Қазақстан облысы Мағжан Жумабаев ауданы Фурманов ауылдық округі әкімінің аппараты" мемлекеттік мекемесі ғимаратынын қарама қарсында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 ауылы, Молодежная көшесі, 14, "Парус" дүкенінің маңында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