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d29d" w14:textId="a7cd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қаңтарынан бастап наурызға дейiн Қазақстан Республикасы ер азаматтарының Солтүстiк Қазақстан облысы Мамлют ауданының аумағында тiркеуiн және медициналық куәландырылуын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2014 жылғы 4 желтоқсандағы № 35 шешімі. Солтүстік Қазақстан облысының Әділет департаментінде 2014 жылғы 11 желтоқсанда N 3013 болып тіркелді. Қолданылу мерзімінің өтуіне байланысты күші жойылды (Солтүстік Қазақстан облысы Мамлют ауданы әкімі аппаратының 2015 жылғы 13 шілдедегі N 11.1.2-9/897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Мамлют ауданы әкімі аппаратының 13.07.2015 N 11.1.2-9/897 хаты).</w:t>
      </w:r>
      <w:r>
        <w:br/>
      </w:r>
      <w:r>
        <w:rPr>
          <w:rFonts w:ascii="Times New Roman"/>
          <w:b w:val="false"/>
          <w:i w:val="false"/>
          <w:color w:val="000000"/>
          <w:sz w:val="28"/>
        </w:rPr>
        <w:t xml:space="preserve">
      "Әскери қызмет және әскери қызметшiлердiң мәртебесi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мiндеттiлер мен әскерге шақырылушыларды әскери есепке алуды жүргiзу қағидаларын бекiту туралы" Қазақстан Республикасы Үкiметiнiң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әкiмi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жылдың қаңтарынан бастап наурызға дейiн тiркеу жылы он жеті жасқа толатын Қазақстан Республикасы ер азаматтарының Қазақстан Республикасы Қорғаныс министрлігінің "Солтүстiк Қазақстан облысы Мамлют ауданының қорғаныс iстерi жөнiндегi бөлiмi" республикалық мемлекеттiк мекемесiнiң әскерге шақыру учаскесiнде (келiсiм бойынша) тiркеуi және медициналық куәландырылуы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Осы шешiмнiң орындалуын бақылау Солтүстiк Қазақстан облысы Мамлют ауданы әкiмiнiң орынбасары Д.А. Могуноваға жүктелсiн.</w:t>
      </w:r>
      <w:r>
        <w:br/>
      </w:r>
      <w:r>
        <w:rPr>
          <w:rFonts w:ascii="Times New Roman"/>
          <w:b w:val="false"/>
          <w:i w:val="false"/>
          <w:color w:val="000000"/>
          <w:sz w:val="28"/>
        </w:rPr>
        <w:t>
      </w:t>
      </w:r>
      <w:r>
        <w:rPr>
          <w:rFonts w:ascii="Times New Roman"/>
          <w:b w:val="false"/>
          <w:i w:val="false"/>
          <w:color w:val="000000"/>
          <w:sz w:val="28"/>
        </w:rPr>
        <w:t>3. Осы шешiм оны алғашқы рет жариялағаннан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Мамлют ауданы әкімінің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Ғаббасов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Келiсiлдi: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"Солтүстiк Қазақстан облысы </w:t>
            </w:r>
            <w:r>
              <w:br/>
            </w:r>
            <w:r>
              <w:rPr>
                <w:rFonts w:ascii="Times New Roman"/>
                <w:b w:val="false"/>
                <w:i/>
                <w:color w:val="000000"/>
                <w:sz w:val="20"/>
              </w:rPr>
              <w:t xml:space="preserve">Мамлют ауданының қорғаныс </w:t>
            </w:r>
            <w:r>
              <w:br/>
            </w:r>
            <w:r>
              <w:rPr>
                <w:rFonts w:ascii="Times New Roman"/>
                <w:b w:val="false"/>
                <w:i/>
                <w:color w:val="000000"/>
                <w:sz w:val="20"/>
              </w:rPr>
              <w:t xml:space="preserve">iстерi жөнiндегi бөлiмi" </w:t>
            </w:r>
            <w:r>
              <w:br/>
            </w:r>
            <w:r>
              <w:rPr>
                <w:rFonts w:ascii="Times New Roman"/>
                <w:b w:val="false"/>
                <w:i/>
                <w:color w:val="000000"/>
                <w:sz w:val="20"/>
              </w:rPr>
              <w:t xml:space="preserve">республикалық мемлекеттiк </w:t>
            </w:r>
            <w:r>
              <w:br/>
            </w:r>
            <w:r>
              <w:rPr>
                <w:rFonts w:ascii="Times New Roman"/>
                <w:b w:val="false"/>
                <w:i/>
                <w:color w:val="000000"/>
                <w:sz w:val="20"/>
              </w:rPr>
              <w:t>мекемесiнiң бастығы</w:t>
            </w:r>
            <w:r>
              <w:br/>
            </w:r>
            <w:r>
              <w:rPr>
                <w:rFonts w:ascii="Times New Roman"/>
                <w:b w:val="false"/>
                <w:i/>
                <w:color w:val="000000"/>
                <w:sz w:val="20"/>
              </w:rPr>
              <w:t>2014 жылғы 4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Хорошенко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