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c5093" w14:textId="79c50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 жылы Солтүстік Қазақстан облысы Мамлют ауданында қоғамдық жұмыстарды ұйымдастыру туралы</w:t>
      </w:r>
    </w:p>
    <w:p>
      <w:pPr>
        <w:spacing w:after="0"/>
        <w:ind w:left="0"/>
        <w:jc w:val="both"/>
      </w:pPr>
      <w:r>
        <w:rPr>
          <w:rFonts w:ascii="Times New Roman"/>
          <w:b w:val="false"/>
          <w:i w:val="false"/>
          <w:color w:val="000000"/>
          <w:sz w:val="28"/>
        </w:rPr>
        <w:t>Солтүстік Қазақстан облысы Мамлют ауданы әкімдігінің 2014 жылғы 10 желтоқсандағы N 445 қаулысы. Солтүстік Қазақстан облысының Әділет департаментінде 2014 жылғы 29 желтоқсанда N 3033 болып тіркелді</w:t>
      </w:r>
    </w:p>
    <w:p>
      <w:pPr>
        <w:spacing w:after="0"/>
        <w:ind w:left="0"/>
        <w:jc w:val="both"/>
      </w:pPr>
      <w:bookmarkStart w:name="z4" w:id="0"/>
      <w:r>
        <w:rPr>
          <w:rFonts w:ascii="Times New Roman"/>
          <w:b w:val="false"/>
          <w:i w:val="false"/>
          <w:color w:val="000000"/>
          <w:sz w:val="28"/>
        </w:rPr>
        <w:t>
      «Халықты жұмыспен қамту туралы» Қазақстан Республикасының 2001 жылғы 23 қаңтардағы Заңының 7 бабы </w:t>
      </w:r>
      <w:r>
        <w:rPr>
          <w:rFonts w:ascii="Times New Roman"/>
          <w:b w:val="false"/>
          <w:i w:val="false"/>
          <w:color w:val="000000"/>
          <w:sz w:val="28"/>
        </w:rPr>
        <w:t>5) тармақшасына</w:t>
      </w:r>
      <w:r>
        <w:rPr>
          <w:rFonts w:ascii="Times New Roman"/>
          <w:b w:val="false"/>
          <w:i w:val="false"/>
          <w:color w:val="000000"/>
          <w:sz w:val="28"/>
        </w:rPr>
        <w:t>, 20 бабы </w:t>
      </w:r>
      <w:r>
        <w:rPr>
          <w:rFonts w:ascii="Times New Roman"/>
          <w:b w:val="false"/>
          <w:i w:val="false"/>
          <w:color w:val="000000"/>
          <w:sz w:val="28"/>
        </w:rPr>
        <w:t>5 тармағына</w:t>
      </w:r>
      <w:r>
        <w:rPr>
          <w:rFonts w:ascii="Times New Roman"/>
          <w:b w:val="false"/>
          <w:i w:val="false"/>
          <w:color w:val="000000"/>
          <w:sz w:val="28"/>
        </w:rPr>
        <w:t xml:space="preserve"> сәйкес «Халықты жұмыспен қамту туралы» Қазақстан Республикасының 2001 жылғы 23 қаңтардағы Заңын іске асыру жөніндегі шаралар туралы» Қазақстан Республикасы Үкіметінің 2001 жылғы 19 маусымдағы № 836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Мамлют ауданының әкімдігі </w:t>
      </w:r>
      <w:r>
        <w:rPr>
          <w:rFonts w:ascii="Times New Roman"/>
          <w:b/>
          <w:i w:val="false"/>
          <w:color w:val="000000"/>
          <w:sz w:val="28"/>
        </w:rPr>
        <w:t>ҚАУЛЫ ЕТЕДІ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1. Солтүстік Қазақстан облысы Мамлют ауданында 2015 жылы қоғамдық жұмыстар ұйымдастырылсын.</w:t>
      </w:r>
      <w:r>
        <w:br/>
      </w:r>
      <w:r>
        <w:rPr>
          <w:rFonts w:ascii="Times New Roman"/>
          <w:b w:val="false"/>
          <w:i w:val="false"/>
          <w:color w:val="000000"/>
          <w:sz w:val="28"/>
        </w:rPr>
        <w:t>
</w:t>
      </w:r>
      <w:r>
        <w:rPr>
          <w:rFonts w:ascii="Times New Roman"/>
          <w:b w:val="false"/>
          <w:i w:val="false"/>
          <w:color w:val="000000"/>
          <w:sz w:val="28"/>
        </w:rPr>
        <w:t>
      2. 2015 жылға арналған қоса берілген ұйымдардың Тізімі, қоғамдық жұмыстардың көлемі, түрлері және қаржыландыру көздері бекітілсін.</w:t>
      </w:r>
      <w:r>
        <w:br/>
      </w:r>
      <w:r>
        <w:rPr>
          <w:rFonts w:ascii="Times New Roman"/>
          <w:b w:val="false"/>
          <w:i w:val="false"/>
          <w:color w:val="000000"/>
          <w:sz w:val="28"/>
        </w:rPr>
        <w:t>
</w:t>
      </w:r>
      <w:r>
        <w:rPr>
          <w:rFonts w:ascii="Times New Roman"/>
          <w:b w:val="false"/>
          <w:i w:val="false"/>
          <w:color w:val="000000"/>
          <w:sz w:val="28"/>
        </w:rPr>
        <w:t>
      3. «Солтүстік Қазақстан облысы Мамлют ауданының жұмыспен қамту және әлеуметтік бағдарламалар бөлімі» мемлекеттік мекемесі бекітілген </w:t>
      </w:r>
      <w:r>
        <w:rPr>
          <w:rFonts w:ascii="Times New Roman"/>
          <w:b w:val="false"/>
          <w:i w:val="false"/>
          <w:color w:val="000000"/>
          <w:sz w:val="28"/>
        </w:rPr>
        <w:t>Тізімге</w:t>
      </w:r>
      <w:r>
        <w:rPr>
          <w:rFonts w:ascii="Times New Roman"/>
          <w:b w:val="false"/>
          <w:i w:val="false"/>
          <w:color w:val="000000"/>
          <w:sz w:val="28"/>
        </w:rPr>
        <w:t xml:space="preserve"> сәйкес қоғамдық жұмыстарға жұмыссыз азаматтарды жіберуді іске асырсын.</w:t>
      </w:r>
      <w:r>
        <w:br/>
      </w:r>
      <w:r>
        <w:rPr>
          <w:rFonts w:ascii="Times New Roman"/>
          <w:b w:val="false"/>
          <w:i w:val="false"/>
          <w:color w:val="000000"/>
          <w:sz w:val="28"/>
        </w:rPr>
        <w:t>
</w:t>
      </w:r>
      <w:r>
        <w:rPr>
          <w:rFonts w:ascii="Times New Roman"/>
          <w:b w:val="false"/>
          <w:i w:val="false"/>
          <w:color w:val="000000"/>
          <w:sz w:val="28"/>
        </w:rPr>
        <w:t>
      4. Қоғамдық жұмыстарға сұраныс және ұсыныс белгіленсін:</w:t>
      </w:r>
      <w:r>
        <w:br/>
      </w:r>
      <w:r>
        <w:rPr>
          <w:rFonts w:ascii="Times New Roman"/>
          <w:b w:val="false"/>
          <w:i w:val="false"/>
          <w:color w:val="000000"/>
          <w:sz w:val="28"/>
        </w:rPr>
        <w:t>
</w:t>
      </w:r>
      <w:r>
        <w:rPr>
          <w:rFonts w:ascii="Times New Roman"/>
          <w:b w:val="false"/>
          <w:i w:val="false"/>
          <w:color w:val="000000"/>
          <w:sz w:val="28"/>
        </w:rPr>
        <w:t>
      жұмыс орын қажеттілігі тапсырылғандар санында – 209 адам;</w:t>
      </w:r>
      <w:r>
        <w:br/>
      </w:r>
      <w:r>
        <w:rPr>
          <w:rFonts w:ascii="Times New Roman"/>
          <w:b w:val="false"/>
          <w:i w:val="false"/>
          <w:color w:val="000000"/>
          <w:sz w:val="28"/>
        </w:rPr>
        <w:t>
</w:t>
      </w:r>
      <w:r>
        <w:rPr>
          <w:rFonts w:ascii="Times New Roman"/>
          <w:b w:val="false"/>
          <w:i w:val="false"/>
          <w:color w:val="000000"/>
          <w:sz w:val="28"/>
        </w:rPr>
        <w:t xml:space="preserve">
      жұмыс орын қажеттілігі бекітілген санында – 209 адам. </w:t>
      </w:r>
      <w:r>
        <w:br/>
      </w:r>
      <w:r>
        <w:rPr>
          <w:rFonts w:ascii="Times New Roman"/>
          <w:b w:val="false"/>
          <w:i w:val="false"/>
          <w:color w:val="000000"/>
          <w:sz w:val="28"/>
        </w:rPr>
        <w:t>
</w:t>
      </w:r>
      <w:r>
        <w:rPr>
          <w:rFonts w:ascii="Times New Roman"/>
          <w:b w:val="false"/>
          <w:i w:val="false"/>
          <w:color w:val="000000"/>
          <w:sz w:val="28"/>
        </w:rPr>
        <w:t>
      5. Қоғамдық жұмыстарға тартылған жұмыссызардың жалақысы Қазақстан Республикасының 2014 жылғы 28 қарашасындағы «2015-2017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сәйкес, ең төменгі жалақы көлемінде аудандық бюджет қаражатынан жүзеге асырылады.</w:t>
      </w:r>
      <w:r>
        <w:br/>
      </w:r>
      <w:r>
        <w:rPr>
          <w:rFonts w:ascii="Times New Roman"/>
          <w:b w:val="false"/>
          <w:i w:val="false"/>
          <w:color w:val="000000"/>
          <w:sz w:val="28"/>
        </w:rPr>
        <w:t>
</w:t>
      </w:r>
      <w:r>
        <w:rPr>
          <w:rFonts w:ascii="Times New Roman"/>
          <w:b w:val="false"/>
          <w:i w:val="false"/>
          <w:color w:val="000000"/>
          <w:sz w:val="28"/>
        </w:rPr>
        <w:t>
      6. Қоғамдық жұмыстардың шарттары: аптасына бес жұмыс күнімен ұзақтылығы 40 сағат, екі демалыс күні (сенбі,жексенбі), сегіз сағаттық жұмыс күні, түскі үзіліс бір сағат.</w:t>
      </w:r>
      <w:r>
        <w:br/>
      </w:r>
      <w:r>
        <w:rPr>
          <w:rFonts w:ascii="Times New Roman"/>
          <w:b w:val="false"/>
          <w:i w:val="false"/>
          <w:color w:val="000000"/>
          <w:sz w:val="28"/>
        </w:rPr>
        <w:t>
</w:t>
      </w:r>
      <w:r>
        <w:rPr>
          <w:rFonts w:ascii="Times New Roman"/>
          <w:b w:val="false"/>
          <w:i w:val="false"/>
          <w:color w:val="000000"/>
          <w:sz w:val="28"/>
        </w:rPr>
        <w:t>
      Жұмыс беруші мен қызметкер арасында жасалатын еңбек шарттарына сүйене отырып,еңбек шартымен қарастырылған, жұмыс уақытының икемді нысаны қолданылады. Еңбектің өзге шарттары Қазақстан Республикасының ағымдағы еңбек заңнамасымен реттеледі.</w:t>
      </w:r>
      <w:r>
        <w:br/>
      </w:r>
      <w:r>
        <w:rPr>
          <w:rFonts w:ascii="Times New Roman"/>
          <w:b w:val="false"/>
          <w:i w:val="false"/>
          <w:color w:val="000000"/>
          <w:sz w:val="28"/>
        </w:rPr>
        <w:t>
</w:t>
      </w:r>
      <w:r>
        <w:rPr>
          <w:rFonts w:ascii="Times New Roman"/>
          <w:b w:val="false"/>
          <w:i w:val="false"/>
          <w:color w:val="000000"/>
          <w:sz w:val="28"/>
        </w:rPr>
        <w:t>
      7. Осы қаулының орындалуын бақылау Солтүстік Қазақстан облысы Мамлют ауданы әкімінің орынбасары Д.А. Могуноваға жүктелсін.</w:t>
      </w:r>
      <w:r>
        <w:br/>
      </w:r>
      <w:r>
        <w:rPr>
          <w:rFonts w:ascii="Times New Roman"/>
          <w:b w:val="false"/>
          <w:i w:val="false"/>
          <w:color w:val="000000"/>
          <w:sz w:val="28"/>
        </w:rPr>
        <w:t>
</w:t>
      </w:r>
      <w:r>
        <w:rPr>
          <w:rFonts w:ascii="Times New Roman"/>
          <w:b w:val="false"/>
          <w:i w:val="false"/>
          <w:color w:val="000000"/>
          <w:sz w:val="28"/>
        </w:rPr>
        <w:t>
      8. Осы қаулы бірінші ресми жарияланған күннен он күнтізбелік күн өткеннен кейін қолданысқа енгізіледі және 2015 жылғы 1 қаңтарынан бастап туындаған құқықтық қатынастарға таратылады.</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17"/>
        <w:gridCol w:w="3043"/>
      </w:tblGrid>
      <w:tr>
        <w:trPr>
          <w:trHeight w:val="30" w:hRule="atLeast"/>
        </w:trPr>
        <w:tc>
          <w:tcPr>
            <w:tcW w:w="10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1"/>
          <w:p>
            <w:pPr>
              <w:spacing w:after="20"/>
              <w:ind w:left="20"/>
              <w:jc w:val="both"/>
            </w:pPr>
            <w:r>
              <w:rPr>
                <w:rFonts w:ascii="Times New Roman"/>
                <w:b w:val="false"/>
                <w:i w:val="false"/>
                <w:color w:val="000000"/>
                <w:sz w:val="20"/>
              </w:rPr>
              <w:t>
</w:t>
            </w:r>
            <w:r>
              <w:rPr>
                <w:rFonts w:ascii="Times New Roman"/>
                <w:b w:val="false"/>
                <w:i/>
                <w:color w:val="000000"/>
                <w:sz w:val="20"/>
              </w:rPr>
              <w:t>      Солтүстік Қазақстан облысы</w:t>
            </w:r>
            <w:r>
              <w:br/>
            </w:r>
            <w:r>
              <w:rPr>
                <w:rFonts w:ascii="Times New Roman"/>
                <w:b w:val="false"/>
                <w:i w:val="false"/>
                <w:color w:val="000000"/>
                <w:sz w:val="20"/>
              </w:rPr>
              <w:t>
</w:t>
            </w:r>
            <w:r>
              <w:rPr>
                <w:rFonts w:ascii="Times New Roman"/>
                <w:b w:val="false"/>
                <w:i/>
                <w:color w:val="000000"/>
                <w:sz w:val="20"/>
              </w:rPr>
              <w:t>      Мамлют ауданының әкімі</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color w:val="000000"/>
                <w:sz w:val="20"/>
              </w:rPr>
              <w:t>      «КЕЛІСІЛДІ»</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color w:val="000000"/>
                <w:sz w:val="20"/>
              </w:rPr>
              <w:t>      «Қазақстан Республикасы Әділет министрлігі</w:t>
            </w:r>
            <w:r>
              <w:br/>
            </w:r>
            <w:r>
              <w:rPr>
                <w:rFonts w:ascii="Times New Roman"/>
                <w:b w:val="false"/>
                <w:i w:val="false"/>
                <w:color w:val="000000"/>
                <w:sz w:val="20"/>
              </w:rPr>
              <w:t>
</w:t>
            </w:r>
            <w:r>
              <w:rPr>
                <w:rFonts w:ascii="Times New Roman"/>
                <w:b w:val="false"/>
                <w:i/>
                <w:color w:val="000000"/>
                <w:sz w:val="20"/>
              </w:rPr>
              <w:t>      Солтүстік Қазақстан облысы әділет департаменті</w:t>
            </w:r>
            <w:r>
              <w:br/>
            </w:r>
            <w:r>
              <w:rPr>
                <w:rFonts w:ascii="Times New Roman"/>
                <w:b w:val="false"/>
                <w:i w:val="false"/>
                <w:color w:val="000000"/>
                <w:sz w:val="20"/>
              </w:rPr>
              <w:t>
</w:t>
            </w:r>
            <w:r>
              <w:rPr>
                <w:rFonts w:ascii="Times New Roman"/>
                <w:b w:val="false"/>
                <w:i/>
                <w:color w:val="000000"/>
                <w:sz w:val="20"/>
              </w:rPr>
              <w:t>      Мамлют ауданының әділет басқармасы»</w:t>
            </w:r>
            <w:r>
              <w:br/>
            </w:r>
            <w:r>
              <w:rPr>
                <w:rFonts w:ascii="Times New Roman"/>
                <w:b w:val="false"/>
                <w:i w:val="false"/>
                <w:color w:val="000000"/>
                <w:sz w:val="20"/>
              </w:rPr>
              <w:t>
</w:t>
            </w:r>
            <w:r>
              <w:rPr>
                <w:rFonts w:ascii="Times New Roman"/>
                <w:b w:val="false"/>
                <w:i/>
                <w:color w:val="000000"/>
                <w:sz w:val="20"/>
              </w:rPr>
              <w:t>      мемлекеттік мекемесінің басшысы</w:t>
            </w:r>
            <w:r>
              <w:br/>
            </w:r>
            <w:r>
              <w:rPr>
                <w:rFonts w:ascii="Times New Roman"/>
                <w:b w:val="false"/>
                <w:i w:val="false"/>
                <w:color w:val="000000"/>
                <w:sz w:val="20"/>
              </w:rPr>
              <w:t>
</w:t>
            </w:r>
            <w:r>
              <w:rPr>
                <w:rFonts w:ascii="Times New Roman"/>
                <w:b w:val="false"/>
                <w:i/>
                <w:color w:val="000000"/>
                <w:sz w:val="20"/>
              </w:rPr>
              <w:t>      2014 жылғы 10 желтоқсан</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color w:val="000000"/>
                <w:sz w:val="20"/>
              </w:rPr>
              <w:t>      «Қазақстан Республикасы әділет Министрлігі</w:t>
            </w:r>
            <w:r>
              <w:br/>
            </w:r>
            <w:r>
              <w:rPr>
                <w:rFonts w:ascii="Times New Roman"/>
                <w:b w:val="false"/>
                <w:i w:val="false"/>
                <w:color w:val="000000"/>
                <w:sz w:val="20"/>
              </w:rPr>
              <w:t>
</w:t>
            </w:r>
            <w:r>
              <w:rPr>
                <w:rFonts w:ascii="Times New Roman"/>
                <w:b w:val="false"/>
                <w:i/>
                <w:color w:val="000000"/>
                <w:sz w:val="20"/>
              </w:rPr>
              <w:t>      Солтүстік Қазақстан облысының әділет</w:t>
            </w:r>
            <w:r>
              <w:br/>
            </w:r>
            <w:r>
              <w:rPr>
                <w:rFonts w:ascii="Times New Roman"/>
                <w:b w:val="false"/>
                <w:i w:val="false"/>
                <w:color w:val="000000"/>
                <w:sz w:val="20"/>
              </w:rPr>
              <w:t>
</w:t>
            </w:r>
            <w:r>
              <w:rPr>
                <w:rFonts w:ascii="Times New Roman"/>
                <w:b w:val="false"/>
                <w:i/>
                <w:color w:val="000000"/>
                <w:sz w:val="20"/>
              </w:rPr>
              <w:t>      департаменті» республикалық мемлекеттік</w:t>
            </w:r>
            <w:r>
              <w:br/>
            </w:r>
            <w:r>
              <w:rPr>
                <w:rFonts w:ascii="Times New Roman"/>
                <w:b w:val="false"/>
                <w:i w:val="false"/>
                <w:color w:val="000000"/>
                <w:sz w:val="20"/>
              </w:rPr>
              <w:t>
</w:t>
            </w:r>
            <w:r>
              <w:rPr>
                <w:rFonts w:ascii="Times New Roman"/>
                <w:b w:val="false"/>
                <w:i/>
                <w:color w:val="000000"/>
                <w:sz w:val="20"/>
              </w:rPr>
              <w:t>      мекемесі</w:t>
            </w:r>
            <w:r>
              <w:br/>
            </w:r>
            <w:r>
              <w:rPr>
                <w:rFonts w:ascii="Times New Roman"/>
                <w:b w:val="false"/>
                <w:i w:val="false"/>
                <w:color w:val="000000"/>
                <w:sz w:val="20"/>
              </w:rPr>
              <w:t>
</w:t>
            </w:r>
            <w:r>
              <w:rPr>
                <w:rFonts w:ascii="Times New Roman"/>
                <w:b w:val="false"/>
                <w:i/>
                <w:color w:val="000000"/>
                <w:sz w:val="20"/>
              </w:rPr>
              <w:t xml:space="preserve">      «Мамлют ауданының сот актілерін орындаудың </w:t>
            </w:r>
            <w:r>
              <w:br/>
            </w:r>
            <w:r>
              <w:rPr>
                <w:rFonts w:ascii="Times New Roman"/>
                <w:b w:val="false"/>
                <w:i w:val="false"/>
                <w:color w:val="000000"/>
                <w:sz w:val="20"/>
              </w:rPr>
              <w:t>
</w:t>
            </w:r>
            <w:r>
              <w:rPr>
                <w:rFonts w:ascii="Times New Roman"/>
                <w:b w:val="false"/>
                <w:i/>
                <w:color w:val="000000"/>
                <w:sz w:val="20"/>
              </w:rPr>
              <w:t>      аумақтық бөлімі» филиалының басшысы</w:t>
            </w:r>
            <w:r>
              <w:br/>
            </w:r>
            <w:r>
              <w:rPr>
                <w:rFonts w:ascii="Times New Roman"/>
                <w:b w:val="false"/>
                <w:i w:val="false"/>
                <w:color w:val="000000"/>
                <w:sz w:val="20"/>
              </w:rPr>
              <w:t>
</w:t>
            </w:r>
            <w:r>
              <w:rPr>
                <w:rFonts w:ascii="Times New Roman"/>
                <w:b w:val="false"/>
                <w:i/>
                <w:color w:val="000000"/>
                <w:sz w:val="20"/>
              </w:rPr>
              <w:t>      2014 жылғы 10 желтоқсан</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color w:val="000000"/>
                <w:sz w:val="20"/>
              </w:rPr>
              <w:t>      «Қазақстан Республикасы құқықтық</w:t>
            </w:r>
            <w:r>
              <w:br/>
            </w:r>
            <w:r>
              <w:rPr>
                <w:rFonts w:ascii="Times New Roman"/>
                <w:b w:val="false"/>
                <w:i w:val="false"/>
                <w:color w:val="000000"/>
                <w:sz w:val="20"/>
              </w:rPr>
              <w:t>
</w:t>
            </w:r>
            <w:r>
              <w:rPr>
                <w:rFonts w:ascii="Times New Roman"/>
                <w:b w:val="false"/>
                <w:i/>
                <w:color w:val="000000"/>
                <w:sz w:val="20"/>
              </w:rPr>
              <w:t>      қызмет көрсету және тіркеу қызметі комитетінің</w:t>
            </w:r>
            <w:r>
              <w:br/>
            </w:r>
            <w:r>
              <w:rPr>
                <w:rFonts w:ascii="Times New Roman"/>
                <w:b w:val="false"/>
                <w:i w:val="false"/>
                <w:color w:val="000000"/>
                <w:sz w:val="20"/>
              </w:rPr>
              <w:t>
</w:t>
            </w:r>
            <w:r>
              <w:rPr>
                <w:rFonts w:ascii="Times New Roman"/>
                <w:b w:val="false"/>
                <w:i/>
                <w:color w:val="000000"/>
                <w:sz w:val="20"/>
              </w:rPr>
              <w:t>      «Солтүстік Қазақстан облысы бойынша</w:t>
            </w:r>
            <w:r>
              <w:br/>
            </w:r>
            <w:r>
              <w:rPr>
                <w:rFonts w:ascii="Times New Roman"/>
                <w:b w:val="false"/>
                <w:i w:val="false"/>
                <w:color w:val="000000"/>
                <w:sz w:val="20"/>
              </w:rPr>
              <w:t>
</w:t>
            </w:r>
            <w:r>
              <w:rPr>
                <w:rFonts w:ascii="Times New Roman"/>
                <w:b w:val="false"/>
                <w:i/>
                <w:color w:val="000000"/>
                <w:sz w:val="20"/>
              </w:rPr>
              <w:t>      жылжымайтын мүлік жөніндегі орталық»</w:t>
            </w:r>
            <w:r>
              <w:br/>
            </w:r>
            <w:r>
              <w:rPr>
                <w:rFonts w:ascii="Times New Roman"/>
                <w:b w:val="false"/>
                <w:i w:val="false"/>
                <w:color w:val="000000"/>
                <w:sz w:val="20"/>
              </w:rPr>
              <w:t>
</w:t>
            </w:r>
            <w:r>
              <w:rPr>
                <w:rFonts w:ascii="Times New Roman"/>
                <w:b w:val="false"/>
                <w:i/>
                <w:color w:val="000000"/>
                <w:sz w:val="20"/>
              </w:rPr>
              <w:t>      республикалық мемлекеттік қазынлық</w:t>
            </w:r>
            <w:r>
              <w:br/>
            </w:r>
            <w:r>
              <w:rPr>
                <w:rFonts w:ascii="Times New Roman"/>
                <w:b w:val="false"/>
                <w:i w:val="false"/>
                <w:color w:val="000000"/>
                <w:sz w:val="20"/>
              </w:rPr>
              <w:t>
</w:t>
            </w:r>
            <w:r>
              <w:rPr>
                <w:rFonts w:ascii="Times New Roman"/>
                <w:b w:val="false"/>
                <w:i/>
                <w:color w:val="000000"/>
                <w:sz w:val="20"/>
              </w:rPr>
              <w:t>      кәсіпорнының Мамлют аудандық филиалының</w:t>
            </w:r>
            <w:r>
              <w:br/>
            </w:r>
            <w:r>
              <w:rPr>
                <w:rFonts w:ascii="Times New Roman"/>
                <w:b w:val="false"/>
                <w:i w:val="false"/>
                <w:color w:val="000000"/>
                <w:sz w:val="20"/>
              </w:rPr>
              <w:t>
</w:t>
            </w:r>
            <w:r>
              <w:rPr>
                <w:rFonts w:ascii="Times New Roman"/>
                <w:b w:val="false"/>
                <w:i/>
                <w:color w:val="000000"/>
                <w:sz w:val="20"/>
              </w:rPr>
              <w:t>      басқарушысы м.а.</w:t>
            </w:r>
            <w:r>
              <w:br/>
            </w:r>
            <w:r>
              <w:rPr>
                <w:rFonts w:ascii="Times New Roman"/>
                <w:b w:val="false"/>
                <w:i w:val="false"/>
                <w:color w:val="000000"/>
                <w:sz w:val="20"/>
              </w:rPr>
              <w:t>
</w:t>
            </w:r>
            <w:r>
              <w:rPr>
                <w:rFonts w:ascii="Times New Roman"/>
                <w:b w:val="false"/>
                <w:i/>
                <w:color w:val="000000"/>
                <w:sz w:val="20"/>
              </w:rPr>
              <w:t>      2014 жылғы 10 желтоқсан</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color w:val="000000"/>
                <w:sz w:val="20"/>
              </w:rPr>
              <w:t>      «Қазақстан Республикасы Ішкі істер министрлігі</w:t>
            </w:r>
            <w:r>
              <w:br/>
            </w:r>
            <w:r>
              <w:rPr>
                <w:rFonts w:ascii="Times New Roman"/>
                <w:b w:val="false"/>
                <w:i w:val="false"/>
                <w:color w:val="000000"/>
                <w:sz w:val="20"/>
              </w:rPr>
              <w:t>
</w:t>
            </w:r>
            <w:r>
              <w:rPr>
                <w:rFonts w:ascii="Times New Roman"/>
                <w:b w:val="false"/>
                <w:i/>
                <w:color w:val="000000"/>
                <w:sz w:val="20"/>
              </w:rPr>
              <w:t>      Солтүстік Қазақстан облысы</w:t>
            </w:r>
            <w:r>
              <w:br/>
            </w:r>
            <w:r>
              <w:rPr>
                <w:rFonts w:ascii="Times New Roman"/>
                <w:b w:val="false"/>
                <w:i w:val="false"/>
                <w:color w:val="000000"/>
                <w:sz w:val="20"/>
              </w:rPr>
              <w:t>
</w:t>
            </w:r>
            <w:r>
              <w:rPr>
                <w:rFonts w:ascii="Times New Roman"/>
                <w:b w:val="false"/>
                <w:i/>
                <w:color w:val="000000"/>
                <w:sz w:val="20"/>
              </w:rPr>
              <w:t>      Ішкі істер департаменті</w:t>
            </w:r>
            <w:r>
              <w:br/>
            </w:r>
            <w:r>
              <w:rPr>
                <w:rFonts w:ascii="Times New Roman"/>
                <w:b w:val="false"/>
                <w:i w:val="false"/>
                <w:color w:val="000000"/>
                <w:sz w:val="20"/>
              </w:rPr>
              <w:t>
</w:t>
            </w:r>
            <w:r>
              <w:rPr>
                <w:rFonts w:ascii="Times New Roman"/>
                <w:b w:val="false"/>
                <w:i/>
                <w:color w:val="000000"/>
                <w:sz w:val="20"/>
              </w:rPr>
              <w:t>      Мамлют ауданының ішкі істер бөлімі»</w:t>
            </w:r>
            <w:r>
              <w:br/>
            </w:r>
            <w:r>
              <w:rPr>
                <w:rFonts w:ascii="Times New Roman"/>
                <w:b w:val="false"/>
                <w:i w:val="false"/>
                <w:color w:val="000000"/>
                <w:sz w:val="20"/>
              </w:rPr>
              <w:t>
</w:t>
            </w:r>
            <w:r>
              <w:rPr>
                <w:rFonts w:ascii="Times New Roman"/>
                <w:b w:val="false"/>
                <w:i/>
                <w:color w:val="000000"/>
                <w:sz w:val="20"/>
              </w:rPr>
              <w:t>      мемлекеттік мекемесінің бастығы</w:t>
            </w:r>
            <w:r>
              <w:br/>
            </w:r>
            <w:r>
              <w:rPr>
                <w:rFonts w:ascii="Times New Roman"/>
                <w:b w:val="false"/>
                <w:i w:val="false"/>
                <w:color w:val="000000"/>
                <w:sz w:val="20"/>
              </w:rPr>
              <w:t>
</w:t>
            </w:r>
            <w:r>
              <w:rPr>
                <w:rFonts w:ascii="Times New Roman"/>
                <w:b w:val="false"/>
                <w:i/>
                <w:color w:val="000000"/>
                <w:sz w:val="20"/>
              </w:rPr>
              <w:t>      2014 жылғы 10 желтоқсан</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color w:val="000000"/>
                <w:sz w:val="20"/>
              </w:rPr>
              <w:t>      «Солтүстік Қазақстан облысы әкімдігінің</w:t>
            </w:r>
            <w:r>
              <w:br/>
            </w:r>
            <w:r>
              <w:rPr>
                <w:rFonts w:ascii="Times New Roman"/>
                <w:b w:val="false"/>
                <w:i w:val="false"/>
                <w:color w:val="000000"/>
                <w:sz w:val="20"/>
              </w:rPr>
              <w:t>
</w:t>
            </w:r>
            <w:r>
              <w:rPr>
                <w:rFonts w:ascii="Times New Roman"/>
                <w:b w:val="false"/>
                <w:i/>
                <w:color w:val="000000"/>
                <w:sz w:val="20"/>
              </w:rPr>
              <w:t>      Солтүстік Қазақстан облысының мәдениет,</w:t>
            </w:r>
            <w:r>
              <w:br/>
            </w:r>
            <w:r>
              <w:rPr>
                <w:rFonts w:ascii="Times New Roman"/>
                <w:b w:val="false"/>
                <w:i w:val="false"/>
                <w:color w:val="000000"/>
                <w:sz w:val="20"/>
              </w:rPr>
              <w:t>
</w:t>
            </w:r>
            <w:r>
              <w:rPr>
                <w:rFonts w:ascii="Times New Roman"/>
                <w:b w:val="false"/>
                <w:i/>
                <w:color w:val="000000"/>
                <w:sz w:val="20"/>
              </w:rPr>
              <w:t>      мұрағаттар және құжаттамалар басқармасы</w:t>
            </w:r>
            <w:r>
              <w:br/>
            </w:r>
            <w:r>
              <w:rPr>
                <w:rFonts w:ascii="Times New Roman"/>
                <w:b w:val="false"/>
                <w:i w:val="false"/>
                <w:color w:val="000000"/>
                <w:sz w:val="20"/>
              </w:rPr>
              <w:t>
</w:t>
            </w:r>
            <w:r>
              <w:rPr>
                <w:rFonts w:ascii="Times New Roman"/>
                <w:b w:val="false"/>
                <w:i/>
                <w:color w:val="000000"/>
                <w:sz w:val="20"/>
              </w:rPr>
              <w:t>      «Мамлют аудандық мұрағаты» коммуналдық</w:t>
            </w:r>
            <w:r>
              <w:br/>
            </w:r>
            <w:r>
              <w:rPr>
                <w:rFonts w:ascii="Times New Roman"/>
                <w:b w:val="false"/>
                <w:i w:val="false"/>
                <w:color w:val="000000"/>
                <w:sz w:val="20"/>
              </w:rPr>
              <w:t>
</w:t>
            </w:r>
            <w:r>
              <w:rPr>
                <w:rFonts w:ascii="Times New Roman"/>
                <w:b w:val="false"/>
                <w:i/>
                <w:color w:val="000000"/>
                <w:sz w:val="20"/>
              </w:rPr>
              <w:t>      мемлекеттік мекемесінің директоры</w:t>
            </w:r>
            <w:r>
              <w:br/>
            </w:r>
            <w:r>
              <w:rPr>
                <w:rFonts w:ascii="Times New Roman"/>
                <w:b w:val="false"/>
                <w:i w:val="false"/>
                <w:color w:val="000000"/>
                <w:sz w:val="20"/>
              </w:rPr>
              <w:t>
</w:t>
            </w:r>
            <w:r>
              <w:rPr>
                <w:rFonts w:ascii="Times New Roman"/>
                <w:b w:val="false"/>
                <w:i/>
                <w:color w:val="000000"/>
                <w:sz w:val="20"/>
              </w:rPr>
              <w:t>      2014 жылғы 10 желтоқсан</w:t>
            </w:r>
          </w:p>
          <w:bookmarkEnd w:id="1"/>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 Бекшенов</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Ә.Ғ.Нұралина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Б.С.Әбілқаирова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Ж.З.Бектасов</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П.В. Мартынюк</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О.Н. Рогачева</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2"/>
          <w:p>
            <w:pPr>
              <w:spacing w:after="20"/>
              <w:ind w:left="20"/>
              <w:jc w:val="both"/>
            </w:pPr>
            <w:r>
              <w:rPr>
                <w:rFonts w:ascii="Times New Roman"/>
                <w:b w:val="false"/>
                <w:i w:val="false"/>
                <w:color w:val="000000"/>
                <w:sz w:val="20"/>
              </w:rPr>
              <w:t>
Солтүстік Қазақстан облысы Мамлют ауданы әкімдігінің</w:t>
            </w:r>
            <w:r>
              <w:br/>
            </w:r>
            <w:r>
              <w:rPr>
                <w:rFonts w:ascii="Times New Roman"/>
                <w:b w:val="false"/>
                <w:i w:val="false"/>
                <w:color w:val="000000"/>
                <w:sz w:val="20"/>
              </w:rPr>
              <w:t>
2014 жылғы 10 желтоқсандағы</w:t>
            </w:r>
            <w:r>
              <w:br/>
            </w:r>
            <w:r>
              <w:rPr>
                <w:rFonts w:ascii="Times New Roman"/>
                <w:b w:val="false"/>
                <w:i w:val="false"/>
                <w:color w:val="000000"/>
                <w:sz w:val="20"/>
              </w:rPr>
              <w:t>
№ 445 қаулысымен бекітілген</w:t>
            </w:r>
          </w:p>
          <w:bookmarkEnd w:id="2"/>
        </w:tc>
      </w:tr>
    </w:tbl>
    <w:bookmarkStart w:name="z24" w:id="3"/>
    <w:p>
      <w:pPr>
        <w:spacing w:after="0"/>
        <w:ind w:left="0"/>
        <w:jc w:val="left"/>
      </w:pPr>
      <w:r>
        <w:rPr>
          <w:rFonts w:ascii="Times New Roman"/>
          <w:b/>
          <w:i w:val="false"/>
          <w:color w:val="000000"/>
        </w:rPr>
        <w:t xml:space="preserve"> 
Қоғамдық жұмыстардың көлемі, түрлері, ұйымдардың және қаржыландыру көзінің 2015 жылға тізбесі</w:t>
      </w:r>
      <w:r>
        <w:br/>
      </w:r>
      <w:r>
        <w:rPr>
          <w:rFonts w:ascii="Times New Roman"/>
          <w:b/>
          <w:i w:val="false"/>
          <w:color w:val="000000"/>
        </w:rPr>
        <w:t>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1415"/>
        <w:gridCol w:w="1852"/>
        <w:gridCol w:w="7666"/>
        <w:gridCol w:w="374"/>
        <w:gridCol w:w="155"/>
        <w:gridCol w:w="397"/>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4"/>
          <w:p>
            <w:pPr>
              <w:spacing w:after="20"/>
              <w:ind w:left="20"/>
              <w:jc w:val="both"/>
            </w:pPr>
            <w:r>
              <w:rPr>
                <w:rFonts w:ascii="Times New Roman"/>
                <w:b w:val="false"/>
                <w:i w:val="false"/>
                <w:color w:val="000000"/>
                <w:sz w:val="20"/>
              </w:rPr>
              <w:t>
№ р/с</w:t>
            </w:r>
          </w:p>
          <w:bookmarkEnd w:id="4"/>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атауы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жұмыстардың түрі</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көлемі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орындарының саны</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жұмыстың ұзақтығы</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5"/>
          <w:p>
            <w:pPr>
              <w:spacing w:after="20"/>
              <w:ind w:left="20"/>
              <w:jc w:val="both"/>
            </w:pPr>
            <w:r>
              <w:rPr>
                <w:rFonts w:ascii="Times New Roman"/>
                <w:b w:val="false"/>
                <w:i w:val="false"/>
                <w:color w:val="000000"/>
                <w:sz w:val="20"/>
              </w:rPr>
              <w:t>
1.</w:t>
            </w:r>
          </w:p>
          <w:bookmarkEnd w:id="5"/>
        </w:tc>
        <w:tc>
          <w:tcPr>
            <w:tcW w:w="1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 Андреев ауылдық округі әкімінің аппараты» мемлекеттік мекемесі</w:t>
            </w: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Аймақтарды көгалдандыруда және көркейтуге көмек көрсету.</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 шаршы метр елді-мекенді жерлердің аумағын жинау, 70 ағашты отырғызу, 100 дана тіреулерді ағарту, 3500 текше метр аумақты қар тазалау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айдан артық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Жалғыз басты ауыратын қарт адамдарға күтім бойынша көмектесу (азық-түлік, дәрі-дәрмек сатып алу, бөлмелерді жинау).</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адам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айдан артық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Құжаттарды өндеуге көмектесу.</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 кұжатты өндеу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айдан артық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Үй шаруашылық санағында және шаруашылық кітаптарды құрестыруға көмек көрсету.</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үйді аралап шығу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айдан артық емес</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6"/>
          <w:p>
            <w:pPr>
              <w:spacing w:after="20"/>
              <w:ind w:left="20"/>
              <w:jc w:val="both"/>
            </w:pPr>
            <w:r>
              <w:rPr>
                <w:rFonts w:ascii="Times New Roman"/>
                <w:b w:val="false"/>
                <w:i w:val="false"/>
                <w:color w:val="000000"/>
                <w:sz w:val="20"/>
              </w:rPr>
              <w:t>
2.</w:t>
            </w:r>
          </w:p>
          <w:bookmarkEnd w:id="6"/>
        </w:tc>
        <w:tc>
          <w:tcPr>
            <w:tcW w:w="1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 Белое ауылдық округі әкімінің аппараты» мемлекеттік мекемесі.</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1.Аймақтарды көгалдандыру және көркейтуге көмек көрсету.</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ағашты отырғызу, 40000 шаршы метр аумақты жинау, 2500 текше метр қар тазалау, 15500 шаршы метр жол жиегіндегі өсіп кеткен шөпті шабу, 5000 шаршы метр, 100 дана тіреулерді ағарту.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айдан артық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2.Үй шаруашылығы санағында және шаруашылық кітаптарды құруына көмек көрсету.</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 үйді аралап шығу.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айдан артық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Құжаттарды өңдеуге көмектесу</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құжатты өңдеу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айдан артық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Жұмыспен қамту мәселесі жөнінде және 18 жасқа дейінгі балалары бар отбасыларға мемлекеттік жәрдемақы тағайындауға қажетті құжаттарды жинауда көмек көрсету.</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істі қалыптастыру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айдан артық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5.Зираттарды,қоқыс тастайтын жерлерді жайластыруға көмек көрсету.</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 шаршы метр.</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w:t>
            </w:r>
            <w:r>
              <w:br/>
            </w:r>
            <w:r>
              <w:rPr>
                <w:rFonts w:ascii="Times New Roman"/>
                <w:b w:val="false"/>
                <w:i w:val="false"/>
                <w:color w:val="000000"/>
                <w:sz w:val="20"/>
              </w:rPr>
              <w:t>
бюджет</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айдан артық емес</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7"/>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7"/>
        </w:tc>
        <w:tc>
          <w:tcPr>
            <w:tcW w:w="1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8"/>
          <w:p>
            <w:pPr>
              <w:spacing w:after="20"/>
              <w:ind w:left="20"/>
              <w:jc w:val="both"/>
            </w:pPr>
            <w:r>
              <w:rPr>
                <w:rFonts w:ascii="Times New Roman"/>
                <w:b w:val="false"/>
                <w:i w:val="false"/>
                <w:color w:val="000000"/>
                <w:sz w:val="20"/>
              </w:rPr>
              <w:t>
«Солтүстік Қазақстан облысы Мамлют ауданы Краснознамен ауылдық округі әкімінің аппараты» мемлекеттік мекемесі.</w:t>
            </w:r>
            <w:r>
              <w:br/>
            </w:r>
            <w:r>
              <w:rPr>
                <w:rFonts w:ascii="Times New Roman"/>
                <w:b w:val="false"/>
                <w:i w:val="false"/>
                <w:color w:val="000000"/>
                <w:sz w:val="20"/>
              </w:rPr>
              <w:t>
 </w:t>
            </w:r>
          </w:p>
          <w:bookmarkEnd w:id="8"/>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9"/>
          <w:p>
            <w:pPr>
              <w:spacing w:after="20"/>
              <w:ind w:left="20"/>
              <w:jc w:val="both"/>
            </w:pPr>
            <w:r>
              <w:rPr>
                <w:rFonts w:ascii="Times New Roman"/>
                <w:b w:val="false"/>
                <w:i w:val="false"/>
                <w:color w:val="000000"/>
                <w:sz w:val="20"/>
              </w:rPr>
              <w:t>
1.Аймақтарды көгалдандыруда және көркейтуге көмек көрсету.</w:t>
            </w:r>
            <w:r>
              <w:br/>
            </w:r>
            <w:r>
              <w:rPr>
                <w:rFonts w:ascii="Times New Roman"/>
                <w:b w:val="false"/>
                <w:i w:val="false"/>
                <w:color w:val="000000"/>
                <w:sz w:val="20"/>
              </w:rPr>
              <w:t>
 </w:t>
            </w:r>
          </w:p>
          <w:bookmarkEnd w:id="9"/>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ағаш отырғызу, 55000 шаршы метр елді мекенді жерлердің аумағын жинау, 5000 текше метр қар тазалау, 200 бағандарды ағарту, жол жиегіндегі 25000 шаршы метр шөпті шабу, 4000 шаршы метр талдарды шабу.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10"/>
          <w:p>
            <w:pPr>
              <w:spacing w:after="20"/>
              <w:ind w:left="20"/>
              <w:jc w:val="both"/>
            </w:pPr>
            <w:r>
              <w:rPr>
                <w:rFonts w:ascii="Times New Roman"/>
                <w:b w:val="false"/>
                <w:i w:val="false"/>
                <w:color w:val="000000"/>
                <w:sz w:val="20"/>
              </w:rPr>
              <w:t>
8</w:t>
            </w:r>
            <w:r>
              <w:br/>
            </w:r>
            <w:r>
              <w:rPr>
                <w:rFonts w:ascii="Times New Roman"/>
                <w:b w:val="false"/>
                <w:i w:val="false"/>
                <w:color w:val="000000"/>
                <w:sz w:val="20"/>
              </w:rPr>
              <w:t>
 </w:t>
            </w:r>
          </w:p>
          <w:bookmarkEnd w:id="10"/>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айдан артық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Жұмыспен қамту мәселесі жөнінде және 18 жасқа дейінгі балалары бар отбасыларға мемлекеттік жәрдемақы тағайындауға қажетті құжаттарды жинауда көмек көрсету.</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істі қалыптастыру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айдан артық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3.Үй шаруашылығы санағында және шаруашылық кітаптарды құруға қөмек</w:t>
            </w:r>
            <w:r>
              <w:br/>
            </w:r>
            <w:r>
              <w:rPr>
                <w:rFonts w:ascii="Times New Roman"/>
                <w:b w:val="false"/>
                <w:i w:val="false"/>
                <w:color w:val="000000"/>
                <w:sz w:val="20"/>
              </w:rPr>
              <w:t>
көрсету.</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үйді аралап шығу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айдан артық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4.Құжаттарды өңдеуде және сақтауға дайындауда көмек көрсету.</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істі қалыптастыру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айдан артық емес</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11"/>
          <w:p>
            <w:pPr>
              <w:spacing w:after="20"/>
              <w:ind w:left="20"/>
              <w:jc w:val="both"/>
            </w:pPr>
            <w:r>
              <w:rPr>
                <w:rFonts w:ascii="Times New Roman"/>
                <w:b w:val="false"/>
                <w:i w:val="false"/>
                <w:color w:val="000000"/>
                <w:sz w:val="20"/>
              </w:rPr>
              <w:t>
4</w:t>
            </w:r>
            <w:r>
              <w:br/>
            </w:r>
            <w:r>
              <w:rPr>
                <w:rFonts w:ascii="Times New Roman"/>
                <w:b w:val="false"/>
                <w:i w:val="false"/>
                <w:color w:val="000000"/>
                <w:sz w:val="20"/>
              </w:rPr>
              <w:t>
4.</w:t>
            </w:r>
          </w:p>
          <w:bookmarkEnd w:id="11"/>
        </w:tc>
        <w:tc>
          <w:tcPr>
            <w:tcW w:w="1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 Пригород ауылдық округі әкімінің аппараты» мемлекеттік мекемесі.</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12"/>
          <w:p>
            <w:pPr>
              <w:spacing w:after="20"/>
              <w:ind w:left="20"/>
              <w:jc w:val="both"/>
            </w:pPr>
            <w:r>
              <w:rPr>
                <w:rFonts w:ascii="Times New Roman"/>
                <w:b w:val="false"/>
                <w:i w:val="false"/>
                <w:color w:val="000000"/>
                <w:sz w:val="20"/>
              </w:rPr>
              <w:t>
1.Аймақтарды көгалдандыруда және көркейтуге көмек көрсету</w:t>
            </w:r>
            <w:r>
              <w:br/>
            </w:r>
            <w:r>
              <w:rPr>
                <w:rFonts w:ascii="Times New Roman"/>
                <w:b w:val="false"/>
                <w:i w:val="false"/>
                <w:color w:val="000000"/>
                <w:sz w:val="20"/>
              </w:rPr>
              <w:t>
 </w:t>
            </w:r>
          </w:p>
          <w:bookmarkEnd w:id="12"/>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45000 шаршы метр аумақты жинау, 10000 текше метр қарын тазалау, 100 ағашты отырғызу, 160 тіреулерді ағарту, 50 қоршауларды ағарту 500 шаршы метр, жол жиегі бойындағы шөпті шабу 18000 шаршы метр, талдарды кесу 15 дана,гүл егетін жерлерді бөлу 200 шаршы метр, 150 шаршы метр талдарды шабу.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13"/>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13"/>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айдан артық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Жұмыспен қамту мәселесі жөнінде және 18 жасқа дейінгі балалары бар отбасыларға мемлекеттік жәрдемақы тағайындауға қажетті құжаттарды жинауда көмек көрсету.</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істі қалыптастыру.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айдан артық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Қоқыстарды жинауда және мал зиратын жайластыруда көмек көрсету</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 шаршы метр</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w:t>
            </w:r>
            <w:r>
              <w:br/>
            </w:r>
            <w:r>
              <w:rPr>
                <w:rFonts w:ascii="Times New Roman"/>
                <w:b w:val="false"/>
                <w:i w:val="false"/>
                <w:color w:val="000000"/>
                <w:sz w:val="20"/>
              </w:rPr>
              <w:t>
бюджет</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айдан артық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Кұжаттарды өндеуде және сақтауға дайындындауда көмек көрсету.</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істі қалыптастыру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w:t>
            </w:r>
            <w:r>
              <w:br/>
            </w:r>
            <w:r>
              <w:rPr>
                <w:rFonts w:ascii="Times New Roman"/>
                <w:b w:val="false"/>
                <w:i w:val="false"/>
                <w:color w:val="000000"/>
                <w:sz w:val="20"/>
              </w:rPr>
              <w:t>
бюджет</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айдан артық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Саябақтарды көркейтуге көмек көрсету</w:t>
            </w:r>
            <w:r>
              <w:br/>
            </w:r>
            <w:r>
              <w:rPr>
                <w:rFonts w:ascii="Times New Roman"/>
                <w:b w:val="false"/>
                <w:i w:val="false"/>
                <w:color w:val="000000"/>
                <w:sz w:val="20"/>
              </w:rPr>
              <w:t>
 </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шаршы метр</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айдан артық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6.Үй шаруашылығы санағында және шаруашылық кітаптарды құруға, көмек көрсету.      </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 үйді аралап шығу.</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айдан артық емес</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14"/>
          <w:p>
            <w:pPr>
              <w:spacing w:after="20"/>
              <w:ind w:left="20"/>
              <w:jc w:val="both"/>
            </w:pPr>
            <w:r>
              <w:rPr>
                <w:rFonts w:ascii="Times New Roman"/>
                <w:b w:val="false"/>
                <w:i w:val="false"/>
                <w:color w:val="000000"/>
                <w:sz w:val="20"/>
              </w:rPr>
              <w:t>
5.</w:t>
            </w:r>
          </w:p>
          <w:bookmarkEnd w:id="14"/>
        </w:tc>
        <w:tc>
          <w:tcPr>
            <w:tcW w:w="1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Мамлютка қаласы әкімінің аппараты» мемлекеттік мекемесі.</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1.Аймақтарды көгалдандыруда және көркейтуге көмек көрсету, орталықты қардан тазалауда көмек көрсету</w:t>
            </w:r>
            <w:r>
              <w:br/>
            </w:r>
            <w:r>
              <w:rPr>
                <w:rFonts w:ascii="Times New Roman"/>
                <w:b w:val="false"/>
                <w:i w:val="false"/>
                <w:color w:val="000000"/>
                <w:sz w:val="20"/>
              </w:rPr>
              <w:t>
 </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 шаршы метр аумақты жинау, 100 қоршауды, 140 тіреулерді ағарту, жол жиегіндегі 15200 шаршы метр шөпті шабу, 20 орындықтарды сырлау, бүркекті тазалау, 36 гүл егетін жерді қазу, 100 ағашты кесу, ағарту,50000 текше метр қар тазалау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айдан артық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2.Саябақтарды көркейтуге көмектесу</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 шаршы метр</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айдан артық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Жер өңдеу жұмыстарын жүргізуде, сонымен бірге көктемгі су тасқынына байланысты жұмыстарда көмектесу.</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сарқынды құбырларды және 330 шаршы метр қоқыстарды тазалау</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айдан артық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Әлеуметтік қорғауға мұқтаж халықтың әр түрлі санаттарына қажетті құжаттарды өңдеуге көмектесу,</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 істі ресімдеу, құжаттармен жұмыста көмектесу, құжаттарды көшірмелеу.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айдан артық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Халықтың аз қамтылған топтарына</w:t>
            </w:r>
            <w:r>
              <w:br/>
            </w:r>
            <w:r>
              <w:rPr>
                <w:rFonts w:ascii="Times New Roman"/>
                <w:b w:val="false"/>
                <w:i w:val="false"/>
                <w:color w:val="000000"/>
                <w:sz w:val="20"/>
              </w:rPr>
              <w:t>
және жалғыз басты жалғыз тұратын қарттарға отын даярлауға көмек көрсету.</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дайындау 20 текше метр</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айдан артық емес</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Зираттарды жайластыруға көмек көрсету</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шаршы метр</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w:t>
            </w:r>
            <w:r>
              <w:br/>
            </w:r>
            <w:r>
              <w:rPr>
                <w:rFonts w:ascii="Times New Roman"/>
                <w:b w:val="false"/>
                <w:i w:val="false"/>
                <w:color w:val="000000"/>
                <w:sz w:val="20"/>
              </w:rPr>
              <w:t>
бюджет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Тұрғын үйлер мен пәтерлерді жөндеуде халықтың әлеуметтік әлсіз топтарына көмек көрсету </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үй - 700 шаршы метр жөндеу, 5 пәтер - 250 шаршы метр жөндеу.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айдан артық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Бюджетке салық және басқа міндетті төлемдерді жинауда көмек көрсету</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 үйді аралау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айдан артық емес</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15"/>
          <w:p>
            <w:pPr>
              <w:spacing w:after="20"/>
              <w:ind w:left="20"/>
              <w:jc w:val="both"/>
            </w:pPr>
            <w:r>
              <w:rPr>
                <w:rFonts w:ascii="Times New Roman"/>
                <w:b w:val="false"/>
                <w:i w:val="false"/>
                <w:color w:val="000000"/>
                <w:sz w:val="20"/>
              </w:rPr>
              <w:t>
6</w:t>
            </w:r>
          </w:p>
          <w:bookmarkEnd w:id="15"/>
        </w:tc>
        <w:tc>
          <w:tcPr>
            <w:tcW w:w="1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 Воскресенов ауылдық округі әкімінің аппараты» мемлекеттік мекемесі.</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Аймақтарды көгалдандыруда және көркейтуге көмек көрсету</w:t>
            </w:r>
            <w:r>
              <w:br/>
            </w:r>
            <w:r>
              <w:rPr>
                <w:rFonts w:ascii="Times New Roman"/>
                <w:b w:val="false"/>
                <w:i w:val="false"/>
                <w:color w:val="000000"/>
                <w:sz w:val="20"/>
              </w:rPr>
              <w:t>
 </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ағаштарды отырғызу, 50 ағашты кесу, 18000 шаршы метр елді мекенді жерлерді жинау, бағаналарды ағарту 100 дана, 200 шаршы метр гүл егетін жерлерді бөлу, 2500 шаршы метр жол жиегіндегі шөпті шабу, 200 шаршы метр гүл егетін жерлердің шөбін жұлу, 2000 текше метр қарды тазарту.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айдан артық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Елді – мекендерде жолдарды жөндеуде және тегістеуде көмек көрсету</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 шаршы метр</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айдан артық емес</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16"/>
          <w:p>
            <w:pPr>
              <w:spacing w:after="20"/>
              <w:ind w:left="20"/>
              <w:jc w:val="both"/>
            </w:pPr>
            <w:r>
              <w:rPr>
                <w:rFonts w:ascii="Times New Roman"/>
                <w:b w:val="false"/>
                <w:i w:val="false"/>
                <w:color w:val="000000"/>
                <w:sz w:val="20"/>
              </w:rPr>
              <w:t>
7.</w:t>
            </w:r>
          </w:p>
          <w:bookmarkEnd w:id="16"/>
        </w:tc>
        <w:tc>
          <w:tcPr>
            <w:tcW w:w="1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 Дубровное ауылдық округі әкімінің аппараты» мемлекеттік мекемесі.</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Аймақтарды көгалдандыруда және көркейтуге көмек көрсету.</w:t>
            </w:r>
            <w:r>
              <w:br/>
            </w:r>
            <w:r>
              <w:rPr>
                <w:rFonts w:ascii="Times New Roman"/>
                <w:b w:val="false"/>
                <w:i w:val="false"/>
                <w:color w:val="000000"/>
                <w:sz w:val="20"/>
              </w:rPr>
              <w:t>
 </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 тазалау 500 текше метр, 3500 шаршы метр жол бойындағы шөптерді жинау, жас ағаштарды отырғызу 100 дана, 200 метр - гүлзарларды бөлу,200 метр гүл егетін жерлерді бөлу, 200 тіреулерді ағарту 1500 шаршы метр қоршауды ағарту, 50000 шаршы метр елді – мекендерді қоқыстан тазарту, 200 шаршы метр гүлзарларды отау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айдан артық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Халықтың аз қамтылған топтарына және жалғыз басты жалғыз тұратын қарттарға отын дайындауға, көмірді жеткізуде және түсіруге көмек көрсету </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жеткізу 33 текше метр, көмірді жеткізуде және түсіруге көмектесу 40 тонна.</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айдан артық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18 жасқа дейінгі балалары бар отбасыларға мемлекеттік жәрдемақыларды тағайындау кезінде қажетті құжаттарды жинау мен жұмыспен қамту мәселелері жөнінде көмек көрсету. </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істі қалыптастыру.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айдан артық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Үй шаруашылығы санағында және шаруашылық кітаптарды кұруға қөмек көрсету.</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 үйді аралап шығу.</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айдан артық емес</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17"/>
          <w:p>
            <w:pPr>
              <w:spacing w:after="20"/>
              <w:ind w:left="20"/>
              <w:jc w:val="both"/>
            </w:pPr>
            <w:r>
              <w:rPr>
                <w:rFonts w:ascii="Times New Roman"/>
                <w:b w:val="false"/>
                <w:i w:val="false"/>
                <w:color w:val="000000"/>
                <w:sz w:val="20"/>
              </w:rPr>
              <w:t>
8.</w:t>
            </w:r>
          </w:p>
          <w:bookmarkEnd w:id="17"/>
        </w:tc>
        <w:tc>
          <w:tcPr>
            <w:tcW w:w="1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 Қызыләскер ауылдық округі әкімінің аппараты» мемлекеттік мекемесі.</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1.Аймақтарды көгалдандыруда және көркейтуге көмек көрсету.</w:t>
            </w:r>
            <w:r>
              <w:br/>
            </w:r>
            <w:r>
              <w:rPr>
                <w:rFonts w:ascii="Times New Roman"/>
                <w:b w:val="false"/>
                <w:i w:val="false"/>
                <w:color w:val="000000"/>
                <w:sz w:val="20"/>
              </w:rPr>
              <w:t>
 </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Аумақтарды жинау 15000 шаршы метр, жол жиегіндегі шөпті шабу 3000 шаршы метр, 35 тіреулерді ағарту, 1000 текше метр қарды тазалау.</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айдан артық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Халықтың аз камтылған топтарына және жалғыз басты тұратын қарттарға отын жеткізуге көмек көрсету.</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текше метр отын жеткізу.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айдан артық емес</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18"/>
          <w:p>
            <w:pPr>
              <w:spacing w:after="20"/>
              <w:ind w:left="20"/>
              <w:jc w:val="both"/>
            </w:pPr>
            <w:r>
              <w:rPr>
                <w:rFonts w:ascii="Times New Roman"/>
                <w:b w:val="false"/>
                <w:i w:val="false"/>
                <w:color w:val="000000"/>
                <w:sz w:val="20"/>
              </w:rPr>
              <w:t>
9.</w:t>
            </w:r>
          </w:p>
          <w:bookmarkEnd w:id="18"/>
        </w:tc>
        <w:tc>
          <w:tcPr>
            <w:tcW w:w="1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 Ленин ауылдық округі әкімінің аппараты» мемлекеттік мекемесі.</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1.Аймақтарды көгалдандыруда және көркейтуге көмек көрсету</w:t>
            </w:r>
            <w:r>
              <w:br/>
            </w:r>
            <w:r>
              <w:rPr>
                <w:rFonts w:ascii="Times New Roman"/>
                <w:b w:val="false"/>
                <w:i w:val="false"/>
                <w:color w:val="000000"/>
                <w:sz w:val="20"/>
              </w:rPr>
              <w:t>
 </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 шаршы метр аумақтарды жинау, 200 дана жас ағаштарды кесу, 30 дана ағашты ағарту, 2500 шаршы метр гүлзарларды қазып алу, 45000 шаршы метр жол жиегіндегі шөпті шабу.</w:t>
            </w:r>
            <w:r>
              <w:br/>
            </w:r>
            <w:r>
              <w:rPr>
                <w:rFonts w:ascii="Times New Roman"/>
                <w:b w:val="false"/>
                <w:i w:val="false"/>
                <w:color w:val="000000"/>
                <w:sz w:val="20"/>
              </w:rPr>
              <w:t>
1000 текше метр қарды тазалау, 5000 шаршы метр жол бойындағы талдарды шабу.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айдан артық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Елді мекендердегі жолдарды ағымдағы жөндеуге көмектесу. Қолда бар материалдармен шұңқырларды және ойларды толтыру.</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шаршы метр қол материалдарымен шұңқырларды толтыру.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айдан артық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Зираттарды жайластыруға көмек көрсету</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шаршы метр</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w:t>
            </w:r>
            <w:r>
              <w:br/>
            </w:r>
            <w:r>
              <w:rPr>
                <w:rFonts w:ascii="Times New Roman"/>
                <w:b w:val="false"/>
                <w:i w:val="false"/>
                <w:color w:val="000000"/>
                <w:sz w:val="20"/>
              </w:rPr>
              <w:t>
бюджет</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айдан артық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Үй шаруашылығы санағында және шаруашылық кітаптарды кұруға қөмек көрсету.</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үйді аралап шығу.</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айдан артық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Құжаттарды өңдеуде көмек көрсету</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құжатты өңдеу.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айдан артық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Жалғыз басты ауыратын қарт адамдарға күтім бойынша көмектесу (азық-түлік, дәрі-дәрмек сатып алу, бөлмелерді жинау).</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адам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айдан артық емес</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19"/>
          <w:p>
            <w:pPr>
              <w:spacing w:after="20"/>
              <w:ind w:left="20"/>
              <w:jc w:val="both"/>
            </w:pPr>
            <w:r>
              <w:rPr>
                <w:rFonts w:ascii="Times New Roman"/>
                <w:b w:val="false"/>
                <w:i w:val="false"/>
                <w:color w:val="000000"/>
                <w:sz w:val="20"/>
              </w:rPr>
              <w:t>
10</w:t>
            </w:r>
          </w:p>
          <w:bookmarkEnd w:id="19"/>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 Леденев ауылдық округі әкімінің аппараты» мемлекеттік мекемесі.</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1.Аймақтарды көгалдандыруда және көркейтуге көмек көрсету</w:t>
            </w:r>
            <w:r>
              <w:br/>
            </w:r>
            <w:r>
              <w:rPr>
                <w:rFonts w:ascii="Times New Roman"/>
                <w:b w:val="false"/>
                <w:i w:val="false"/>
                <w:color w:val="000000"/>
                <w:sz w:val="20"/>
              </w:rPr>
              <w:t>
 </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 шаршы метр аумақты тазарту, 900 текше метр қарды тазалау.</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айдан артық емес</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20"/>
          <w:p>
            <w:pPr>
              <w:spacing w:after="20"/>
              <w:ind w:left="20"/>
              <w:jc w:val="both"/>
            </w:pPr>
            <w:r>
              <w:rPr>
                <w:rFonts w:ascii="Times New Roman"/>
                <w:b w:val="false"/>
                <w:i w:val="false"/>
                <w:color w:val="000000"/>
                <w:sz w:val="20"/>
              </w:rPr>
              <w:t>
11</w:t>
            </w:r>
          </w:p>
          <w:bookmarkEnd w:id="20"/>
        </w:tc>
        <w:tc>
          <w:tcPr>
            <w:tcW w:w="1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 Новомихайлов ауылдық округі әкімінің аппараты» мемлекеттік мекемесі.</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1.Аймақтарды көгалдандыруда және көркейтуге көмек көрсету</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шаршы метр қарды тазалау, 20000 шаршы метр аумақты тазарту, 50 дана ағаштарды кесу.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айдан артық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2.Үй шаруашылығы санағында және шаруашылық кітаптарды құруға көмек көрсету.</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 үйді аралап шығу.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айдан артық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Құжаттарды өндеуге көмектесу көмектесу.</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 құжаттарды өңдеу.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айдан артық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Мемлекеттік жәрдемақыларды тағайындау кезінде қажетті құжаттарды жинау мен жұмыспен қамту мәселелері жөніндегі көмек көрсету. </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істі қалыптастыру.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айдан артық емес</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21"/>
          <w:p>
            <w:pPr>
              <w:spacing w:after="20"/>
              <w:ind w:left="20"/>
              <w:jc w:val="both"/>
            </w:pPr>
            <w:r>
              <w:rPr>
                <w:rFonts w:ascii="Times New Roman"/>
                <w:b w:val="false"/>
                <w:i w:val="false"/>
                <w:color w:val="000000"/>
                <w:sz w:val="20"/>
              </w:rPr>
              <w:t>
12.</w:t>
            </w:r>
          </w:p>
          <w:bookmarkEnd w:id="21"/>
        </w:tc>
        <w:tc>
          <w:tcPr>
            <w:tcW w:w="1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 Становое ауылдық округі әкімінің аппараты» мемлекеттік мекемесі.</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1.Аймақтарды көгалдандыруда және көркейтуге көмек көрсету</w:t>
            </w:r>
            <w:r>
              <w:br/>
            </w:r>
            <w:r>
              <w:rPr>
                <w:rFonts w:ascii="Times New Roman"/>
                <w:b w:val="false"/>
                <w:i w:val="false"/>
                <w:color w:val="000000"/>
                <w:sz w:val="20"/>
              </w:rPr>
              <w:t>
 </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 шаршы метр аумақтарды жинау, 200 ағаш отырғызу, 200 ағашты ағарту, 25000 шаршы метр шөп шабу, 1000 текше метр қар тазалау.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айдан артық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Жұмыспен қамту мәселесі бойынша және 18 жасқа дейінгі балалары бар отбасыларға мемлекеттік жәрдемақы тағайындауға кажетті кұжаттарды жинауда көмек көрсету.</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істі қалыптастыру.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айдан артық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Үй шаруашылығын санағында және шаруашылық кітаптарды құруға қөмек көрсету.</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үйді аралап шығу.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айдан артық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Зираттарды жайластыруға көмек көрсету.</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шаршы метр.</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w:t>
            </w:r>
            <w:r>
              <w:br/>
            </w:r>
            <w:r>
              <w:rPr>
                <w:rFonts w:ascii="Times New Roman"/>
                <w:b w:val="false"/>
                <w:i w:val="false"/>
                <w:color w:val="000000"/>
                <w:sz w:val="20"/>
              </w:rPr>
              <w:t>
бюджет</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айдан артық емес</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22"/>
          <w:p>
            <w:pPr>
              <w:spacing w:after="20"/>
              <w:ind w:left="20"/>
              <w:jc w:val="both"/>
            </w:pPr>
            <w:r>
              <w:rPr>
                <w:rFonts w:ascii="Times New Roman"/>
                <w:b w:val="false"/>
                <w:i w:val="false"/>
                <w:color w:val="000000"/>
                <w:sz w:val="20"/>
              </w:rPr>
              <w:t>
13.</w:t>
            </w:r>
          </w:p>
          <w:bookmarkEnd w:id="22"/>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әкімдігінің</w:t>
            </w:r>
            <w:r>
              <w:br/>
            </w:r>
            <w:r>
              <w:rPr>
                <w:rFonts w:ascii="Times New Roman"/>
                <w:b w:val="false"/>
                <w:i w:val="false"/>
                <w:color w:val="000000"/>
                <w:sz w:val="20"/>
              </w:rPr>
              <w:t>
Солтүстік Қазақстан облысының мәдениет,</w:t>
            </w:r>
            <w:r>
              <w:br/>
            </w:r>
            <w:r>
              <w:rPr>
                <w:rFonts w:ascii="Times New Roman"/>
                <w:b w:val="false"/>
                <w:i w:val="false"/>
                <w:color w:val="000000"/>
                <w:sz w:val="20"/>
              </w:rPr>
              <w:t>
мұрағаттар және құжаттамалар басқармасы</w:t>
            </w:r>
            <w:r>
              <w:br/>
            </w:r>
            <w:r>
              <w:rPr>
                <w:rFonts w:ascii="Times New Roman"/>
                <w:b w:val="false"/>
                <w:i w:val="false"/>
                <w:color w:val="000000"/>
                <w:sz w:val="20"/>
              </w:rPr>
              <w:t>
«Мамлют аудандық мұрағаты»</w:t>
            </w:r>
            <w:r>
              <w:br/>
            </w:r>
            <w:r>
              <w:rPr>
                <w:rFonts w:ascii="Times New Roman"/>
                <w:b w:val="false"/>
                <w:i w:val="false"/>
                <w:color w:val="000000"/>
                <w:sz w:val="20"/>
              </w:rPr>
              <w:t>
коммуналдық мемлекеттік мекемесі</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Құжаттарды өңдеу және сақтау дайындығына көмек көрсету. </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 істі қалыптастыру.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айдан артық емес</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23"/>
          <w:p>
            <w:pPr>
              <w:spacing w:after="20"/>
              <w:ind w:left="20"/>
              <w:jc w:val="both"/>
            </w:pPr>
            <w:r>
              <w:rPr>
                <w:rFonts w:ascii="Times New Roman"/>
                <w:b w:val="false"/>
                <w:i w:val="false"/>
                <w:color w:val="000000"/>
                <w:sz w:val="20"/>
              </w:rPr>
              <w:t>
14.</w:t>
            </w:r>
          </w:p>
          <w:bookmarkEnd w:id="23"/>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құқықтық қызмет көрсету</w:t>
            </w:r>
            <w:r>
              <w:br/>
            </w:r>
            <w:r>
              <w:rPr>
                <w:rFonts w:ascii="Times New Roman"/>
                <w:b w:val="false"/>
                <w:i w:val="false"/>
                <w:color w:val="000000"/>
                <w:sz w:val="20"/>
              </w:rPr>
              <w:t>
және тіркеу қызметі комитетінің «Солтүстік Қазақстан</w:t>
            </w:r>
            <w:r>
              <w:br/>
            </w:r>
            <w:r>
              <w:rPr>
                <w:rFonts w:ascii="Times New Roman"/>
                <w:b w:val="false"/>
                <w:i w:val="false"/>
                <w:color w:val="000000"/>
                <w:sz w:val="20"/>
              </w:rPr>
              <w:t>
облысы бойынша жылжымайтын мүлік жөніндегі орталық»</w:t>
            </w:r>
            <w:r>
              <w:br/>
            </w:r>
            <w:r>
              <w:rPr>
                <w:rFonts w:ascii="Times New Roman"/>
                <w:b w:val="false"/>
                <w:i w:val="false"/>
                <w:color w:val="000000"/>
                <w:sz w:val="20"/>
              </w:rPr>
              <w:t>
республикалық мемлекеттік қазынлық кәсіпорнының</w:t>
            </w:r>
            <w:r>
              <w:br/>
            </w:r>
            <w:r>
              <w:rPr>
                <w:rFonts w:ascii="Times New Roman"/>
                <w:b w:val="false"/>
                <w:i w:val="false"/>
                <w:color w:val="000000"/>
                <w:sz w:val="20"/>
              </w:rPr>
              <w:t>
Мамлют аудандық филиалы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Құжаттарды өңдеу және сақтау дайындығына көмек көрсету. </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 істі қалыптастыру.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айдан артық емес</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24"/>
          <w:p>
            <w:pPr>
              <w:spacing w:after="20"/>
              <w:ind w:left="20"/>
              <w:jc w:val="both"/>
            </w:pPr>
            <w:r>
              <w:rPr>
                <w:rFonts w:ascii="Times New Roman"/>
                <w:b w:val="false"/>
                <w:i w:val="false"/>
                <w:color w:val="000000"/>
                <w:sz w:val="20"/>
              </w:rPr>
              <w:t>
15.</w:t>
            </w:r>
          </w:p>
          <w:bookmarkEnd w:id="24"/>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 Солтүстік Қазақстан облысы бойынша Әділет департаментінің Мамлют ауданының Әділет басқармасы» мемлекеттік мекемесі</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Әлеуметтік қорғауға мұқтаж тұрғындардың қажетті құжаттарын құру, өңдеу және әр түрлі санаттар бойынша мәліметтер базасын жүргізу бойынша жұмыстарды орындауға көмек көрсету.</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 істі ресімдеу.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айдан артық емес</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25"/>
          <w:p>
            <w:pPr>
              <w:spacing w:after="20"/>
              <w:ind w:left="20"/>
              <w:jc w:val="both"/>
            </w:pPr>
            <w:r>
              <w:rPr>
                <w:rFonts w:ascii="Times New Roman"/>
                <w:b w:val="false"/>
                <w:i w:val="false"/>
                <w:color w:val="000000"/>
                <w:sz w:val="20"/>
              </w:rPr>
              <w:t>
16.</w:t>
            </w:r>
          </w:p>
          <w:bookmarkEnd w:id="25"/>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 Солтүстік Қазақстан облысы Ішкі істер департаментінің Мамлют ауданының ішкі істер бөлімі» мемлекеттік мекемесі</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Халықтың тұрақты мекен-жайы бойынша тіркеуін және құжаттауға, қызмет көрсетуге көмек көрсету.</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 істі қалыптастыру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айдан артық емес</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26"/>
          <w:p>
            <w:pPr>
              <w:spacing w:after="20"/>
              <w:ind w:left="20"/>
              <w:jc w:val="both"/>
            </w:pPr>
            <w:r>
              <w:rPr>
                <w:rFonts w:ascii="Times New Roman"/>
                <w:b w:val="false"/>
                <w:i w:val="false"/>
                <w:color w:val="000000"/>
                <w:sz w:val="20"/>
              </w:rPr>
              <w:t>
17.</w:t>
            </w:r>
          </w:p>
          <w:bookmarkEnd w:id="26"/>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әділет Министрлігі </w:t>
            </w:r>
            <w:r>
              <w:br/>
            </w:r>
            <w:r>
              <w:rPr>
                <w:rFonts w:ascii="Times New Roman"/>
                <w:b w:val="false"/>
                <w:i w:val="false"/>
                <w:color w:val="000000"/>
                <w:sz w:val="20"/>
              </w:rPr>
              <w:t>
Солтүстік Қазақстан облысының әділет департаменті»</w:t>
            </w:r>
            <w:r>
              <w:br/>
            </w:r>
            <w:r>
              <w:rPr>
                <w:rFonts w:ascii="Times New Roman"/>
                <w:b w:val="false"/>
                <w:i w:val="false"/>
                <w:color w:val="000000"/>
                <w:sz w:val="20"/>
              </w:rPr>
              <w:t>
республикалық мемлекеттік мекемесі</w:t>
            </w:r>
            <w:r>
              <w:br/>
            </w:r>
            <w:r>
              <w:rPr>
                <w:rFonts w:ascii="Times New Roman"/>
                <w:b w:val="false"/>
                <w:i w:val="false"/>
                <w:color w:val="000000"/>
                <w:sz w:val="20"/>
              </w:rPr>
              <w:t xml:space="preserve">
«Мамлют ауданының сот актілерін орындаудың </w:t>
            </w:r>
            <w:r>
              <w:br/>
            </w:r>
            <w:r>
              <w:rPr>
                <w:rFonts w:ascii="Times New Roman"/>
                <w:b w:val="false"/>
                <w:i w:val="false"/>
                <w:color w:val="000000"/>
                <w:sz w:val="20"/>
              </w:rPr>
              <w:t>
аумақтық бөлімі» филиалы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Ағымдағы және мұрағаттық құжаттар жұмысында, өндірістерді тіркеуге, хат-хабарларды жеткізуге көмек көрсету. </w:t>
            </w:r>
          </w:p>
        </w:tc>
        <w:tc>
          <w:tcPr>
            <w:tcW w:w="7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 бірлік хат-хабарлар</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айдан артық емес</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