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630" w14:textId="54d8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ауданының білім беру мекемелеріндегі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2014 жылғы 17 қарашадағы N 394 қаулысы. Солтүстік Қазақстан облысының Әділет департаментінде 2014 жылғы 31 желтоқсанда N 3039 болып тіркелді. Күші жойылды – Солтүстік Қазақстан облысы Мамлют ауданы әкімдігінің 2015 жылғы 4 маусымдағы N 158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Мамлют ауданы әкімдігінің 04.06.2015 </w:t>
      </w:r>
      <w:r>
        <w:rPr>
          <w:rFonts w:ascii="Times New Roman"/>
          <w:b w:val="false"/>
          <w:i w:val="false"/>
          <w:color w:val="ff0000"/>
          <w:sz w:val="28"/>
        </w:rPr>
        <w:t>N 158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"Білім туралы" Қазақстан Республикасының 2007 жылғы 27 шілдедегі Заңының 6-бабы,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Солтүстік Қазақстан облысы Мамлют ауданының білім беру мекемелеріндегі мектепке дейінгі тәрбие мен оқытуға мемлекеттік білім беру тапсырысы, жан басына шаққандағы қаржыландыру және ата-ананың ақы төлеу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орынбасары Д.А. Могуноваға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бастап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2014 жылғы 17 қарашадағы № 394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Мамлют ауданының білім беру мекемелеріндегі мектепке дейінгі тәрбие мен білім оқытуға мемлекеттік білім беру тапсырысы, жан басына шаққандағы қаржыландыру және ата-ананың ақы төлеу мөлшері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9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