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61da" w14:textId="09a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174 шешімі. Солтүстік Қазақстан облысының Әділет департаментінде 2014 жылғы 20 маусымда N 2822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Абай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Абай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174 шешіміне қосымша 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бөлек жергілікті қоғамдастық жиынына қатысу үшін ауылдар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Абай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Абай ауылдық округі Қарағаш ауылының тұрғындары үшін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Абай ауылдық округі Калиновка ауылының тұрғындары үшін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Абай ауылдық округі Константиновка ауылының тұрғындары үшін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Абай ауылдық округі Тапшыл ауылының тұрғындары үшін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Тайынша ауданы мәслихатының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2014 жылғы 21 мамырдағы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Абай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Абай ауылдық округі тұрғындарының бөлек жергілікті қоғамдастық жиындарын өткізудің тәртібін белгілейді.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Абай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Абай ауылдық округінің әкімі шақырады.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Абай ауылдық округі Қарағаш, Калиновка, Константиновка және Тапшыл ауылдарының шегінде бөлек жиынды өткізуді Абай ауылдық округінің әкімі ұйымдастырады.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Абай ауылдық округі ауылдарының қатысып отырған және оған қатысуға құқығы бар тұрғындарын тіркеу жүргізіледі.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Абай ауылдық округінің әкімі немесе ол уәкілеттік берген тұлға ашады.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Абай ауылдық округінің әкімі немесе ол уәкілеттік берген тұлға бөлек жиынның төрағасы болып табылады.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Абай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Абай ауылдық округі әкімінің аппаратына береді.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