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9030" w14:textId="927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183 шешімі. Солтүстік Қазақстан облысының Әділет департаментінде 2014 жылғы 20 маусымда N 2828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Краснополян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Краснополян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21 мамырдағы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183 шешіміне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бөлек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Краснополян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Красная Поляна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Доброжановка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Краснодольск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Южное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Озерное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Степное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Черниговка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Краснополян ауылдық округі Глубокое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 мәслихатының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мамырдағы № 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бекітілген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Краснополян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Краснополян ауылдық округі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Краснополян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Краснополян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Краснополян ауылдық округі Красная Поляна, Доброжановка, Краснодольское, Южное, Озерное, Степное, Черниговка және Глубокое ауылдарының шегінде бөлек жиынды өткізуді Краснополян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Краснополян ауылдық округі ауылдарының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Краснополян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Краснополян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Краснополян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Краснополян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