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6a0d9" w14:textId="286a0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Летовочный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аудандық мәслихатының 2014 жылғы 21 мамырдағы N 184 шешімі. Солтүстік Қазақстан облысының Әділет департаментінде 2014 жылғы 20 маусымда N 2829 болып тіркелді. Күші жойылды - Солтүстік Қазақстан облысы Тайынша ауданы мәслихатының 2022 жылғы 17 наурыздағы № 148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Тайынша ауданы мәслихатының 17.03.2022 </w:t>
      </w:r>
      <w:r>
        <w:rPr>
          <w:rFonts w:ascii="Times New Roman"/>
          <w:b w:val="false"/>
          <w:i w:val="false"/>
          <w:color w:val="ff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Республикасының Заңы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Солтүстік Қазақстан облысы Тайынша ауданы Летовочный ауылдық округінің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Солтүстік Қазақстан облысы Тайынша ауданы Летовочный ауылдық округінің жергілікті қоғамдастық жиынына қатысу үшін ауылдар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мемлекеттік тіркеуден өткен күнінен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Тайынша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XXVІ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Қақабаев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Тайынша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Шәріпов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жылғы 21 мамырдағы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184 шешіміне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Летовочный ауылдық округінің бөлек жергілікті қоғамдастық жиынына қатысу үшін ауылдар тұрғындары өкілдерінің сандық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Тайынша ауданының Летовочный ауылдық округі ауылдар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Тайынша ауданы Летовочный ауылдық округі Летовочное ауылының тұрғындары үшін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Тайынша ауданы Летовочный ауылдық округі Подлесное ауылының тұрғындары үшін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Тайынша ауданы Летовочный ауылдық округі Горькое ауылының тұрғындары үшін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Тайынша ауданы Летовочный ауылдық округі Талап ауылының тұрғындары үшін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Тайынша ауданы Летовочный ауылдық округі Мәдениет ауылының тұрғындары үшін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Тайынша ауданы Летовочный ауылдық округі Краснокаменка ауылының тұрғындары үшін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 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21 мамырдағы № 184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шешімімен бекітілген 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Летовочный ауылдық округінің бөлек жергілікті қоғамдастық жиындарын өткізудің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Солтүстік Қазақстан облысы Тайынша ауданы Летовочный ауылдық округінің бөлек жергілікті қоғамдастық жиындарын өткізудің Қағидалары "Қазақстан Республикасындағы жергілікті мемлекеттік басқару және өзін-өзі басқару туралы" 2001 жылғы 23 қаңтардағы Қазақстан Республикасының Заңы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Летовочный ауылдық округі тұрғындарының бөлек жергілікті қоғамдастық жиындарын өткізудің тәртібін белгілейді.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Солтүстік Қазақстан облысы Тайынша ауданы Летовочный ауылдық округінің аумағында ауылдар тұрғындарының бөлек жергілікті қоғамдастық жиыны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Солтүстік Қазақстан облысы Тайынша ауданы Летовочный ауылдық округінің әкімі шақырады.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 әкімінің жергілікті қоғамдастық жиынын өткізуге оң шешімі бар болған жағдайда бөлек жиынды өткізуге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Солтүстік Қазақстан облысы Тайынша ауданы Летовочный ауылдық округі Летовочное, Подлесное, Горькое, Талап, Мәдениет және Краснокаменка ауылдарының шегінде бөлек жиынды өткізуді Летовочный ауылдық округінің әкімі ұйымдастырады.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Солтүстік Қазақстан облысы Тайынша ауданы Летовочный ауылдық округі ауылдарының қатысып отырған және оған қатысуға құқығы бар тұрғындарын тіркеу жүргізіледі.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Солтүстік Қазақстан облысы Тайынша ауданы Летовочный ауылдық округінің әкімі немесе ол уәкілеттік берген тұлға ашады.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 Летовочный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Солтүстік Қазақстан облысы Тайынша ауданы Летовочный ауылдық округі ауылдары өкілдерінің кандидатураларын Солтүстік Қазақстан облысы Тайынша ауданының мәслихаты бекіткен сандық құрамға сәйкес бөлек жиынның қатысушылары ұсынады.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Солтүстік Қазақстан облысы Тайынша ауданы Летовочный ауылдық округі әкімінің аппаратына береді.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