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ab6e" w14:textId="ecfab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Миронов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2014 жылғы 21 мамырдағы N 185 шешімі. Солтүстік Қазақстан облысының Әділет департаментінде 2014 жылғы 20 маусымда N 2830 болып тіркелді. Күші жойылды - Солтүстік Қазақстан облысы Тайынша ауданы мәслихатының 2022 жылғы 17 наурыздағы № 148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Тайынша ауданы мәслихатының 17.03.2022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Солтүстік Қазақстан облысы Тайынша ауданы Миронов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Тайынша ауданы Миронов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тіркеуден өткен күнінен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Миронов ауылдық округінің бөлек жергілікті қоғамдастық жиынына қатысу үшін 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ауданының Миронов ауылдық округі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Миронов ауылдық округі Мироновка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Миронов ауылдық округі Виноградовка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Миронов ауылдық округі Заречное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Тайынша ауданы Миронов ауылдық округі Надеждинка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мамырдағы №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Миронов ауылдық округінің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Солтүстік Қазақстан облысы Тайынша ауданы Миронов ауылдық округінің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Миронов ауылдық округі тұрғындарының бөлек жергілікті қоғамдастық жиындарын өткізудің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Солтүстік Қазақстан облысы Тайынша ауданы Миронов ауылдық округінің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Солтүстік Қазақстан облысы Тайынша ауданы Миронов ауылдық округінің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әкімінің жергілікті қоғамдастық жиынын өткізуге оң шешімі бар болған жағдайда бөлек жиынды өткізуге болады.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Солтүстік Қазақстан облысы Тайынша ауданы Миронов ауылдық округі Мироновка, Виноградовка, Заречное және Надеждинка ауылдарының шегінде бөлек жиынды өткізуді Миронов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Солтүстік Қазақстан облысы Тайынша ауданы Миронов ауылдық округі ауылдарының қатысып отырған және оған қатысуға құқығы бар тұрғындарын тіркеу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Солтүстік Қазақстан облысы Тайынша ауданы Миронов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 Миронов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Солтүстік Қазақстан облысы Тайынша ауданы Миронов ауылдық округі ауылдары өкілдерінің кандидатураларын Солтүстік Қазақстан облысы Тайынша ауданының мәслихаты бекіткен сандық құрамға сәйкес бөлек жиынның қатысушылары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Солтүстік Қазақстан облысы Тайынша ауданы Миронов ауылдық округі әкімінің аппаратына береді.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