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a515" w14:textId="b32a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Келлер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181 шешімі. Солтүстік Қазақстан облысының әділет департаментінде 2014 жылғы 20 маусымда N 2837 болып тіркелді. Күші жойылды - Солтүстік Қазақстан облысы Тайынша ауданы мәслихатының 2019 жылғы 4 желтоқсандағы № 303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Келлер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Келлер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бөлек жергілікті қоғамдастық жиынына қатысу үшін ауылдар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9"/>
        <w:gridCol w:w="9321"/>
      </w:tblGrid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 ауылдық округі ауылдар тұрғындары өкілдерінің саны (адам)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Келлеровка селосы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Механизаторская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Энтузиасттар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Богатыровка селосы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Кремечуг селосы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Липовка селосы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 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Келлер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Келлер ауылдық округі тұрғындарының бөлек жергілікті қоғамдастық жиындарын өткізудің тәртібін белгілейді.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Келлер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Келлер ауылдық округінің әкімі шақырады.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Келлер ауылдық округі Келлеровка, Богатыровка, Кременчуг және Липовка ауылдарының шегіндебөлек жиынды өткізуді Келлер ауылдық округінің әкімі ұйымдастырады.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Келлер ауылдық округі ауылдарының қатысып отырған және оған қатысуға құқығы бар тұрғындарын тіркеу жүргізіледі.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Келлерауылдық округінің әкімі немесе ол уәкілеттік берген тұлға ашады.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Келлер ауылдық округінің әкімі немесе ол уәкілеттік берген тұлға бөлек жиынның төрағасы болып табылады.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Келлер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Келлер ауылдық округі әкімінің аппаратына береді.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