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dc87" w14:textId="6e7d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мектепке дейінгі тәрбиелеуге және оқытуға, жан басына шыққан қаржыландыру мен ата-аналардың төлемақы мөлшеріне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2014 жылғы 1 шілдедегі № 348 қаулысы. Солтүстік Қазақстан облысының Әділет департаментінде 2014 жылғы 7 тамызда N 2896 болып тіркелді. Қолданылу мерзімінің өтуіне байланысты күші жойылды (Солтүстік Қазақстан облысы Тайынша ауданы әкімі аппаратының 2015 жылғы 19 наурыздағы N 12.1.7-1/518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Тайынша ауданы әкімі аппаратының 19.03.2015 N 12.1.7-1/518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беру туралы" Қазақстан Республикасының 2007 жылғы 27 шілдедегі Заңының 6 бабы 4 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Солтүстік Қазақстан облысы Тайынша ауданында 2014 жылға мектепке дейінгі тәрбиелеуге және оқытуға, жан басына шыққан қаржыландыру мен ата-аналардың төлемақы мөлшеріне қоса берілген балабақшалар мен шағын орталықтар балынша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орындандалуын бақылау Солтүстік Қазақстан облысы Тайынша ауданы әкімінің орынбасары Ж.Е. Алданазароваға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 ресми жарияланған күннен бастап он күнтізбелік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әкімнің 2014 жылдың 01 шілдедегі № 348 қаулысымен бекітілді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Солтүстік Қазақстан облысы Тайынша ауданы бойынша мектепке дейінгі тәрбиелеу және оқытуға, жан басына шыққан қаржыландыру мен ата-аналардың төлемақы мөлшеріне мемлекеттік білім беру тапсырысы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2722"/>
        <w:gridCol w:w="1455"/>
        <w:gridCol w:w="2607"/>
        <w:gridCol w:w="2446"/>
        <w:gridCol w:w="2608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мен тәрбиелеу мекемесінің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мен тәрбиелеу мекемесінің тәрбиеленушілер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мекемелерде жан басына шаққандағы қаржыландыру көлемі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білім беру мен тәрбиелеу ата-аналар төлемінің көлемі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тәрбиеленушіге жұмсалатын шығынның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трансферттері есебінен қаржыландырылатын балабақшалар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әкімдігінің "Болашақ" бөбек-бақшасы коммуналдық мемлекеттік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Тайынша ауданы әкімдігінің "Вишенка" балабақшасы коммуналдық мемлекеттік қазыналық кәсіпорын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трансферттері есебінен қаржыландырылатын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қ. №3 ОМ жанында толық емес жұмыс күнгі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 с. №2 Чкалов ОМ жанында толық емес жұмыс күнгі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Қарағаш а. Қарағаш ОМ жанында толық жұмыс күнгі шағын орталық (бөбектер тобы)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Тихоокеан с. Тихоокеан ОМ жанында толық емес жұмыс күнгі шағын орталық (бөбектер тобы)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Леонидовка с. Леонидовка ОМ жанында толық емес жұмыс күнгі шағын орталық (бобектер тобы)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Мироновка а. Мироновка ОМ жанында толық жұмыс күнгі шағын орталық (бөбектер тобы)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қаржыландырылатын балабақшалар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әкімдігінің "Балдәурен" бөбек-бақшасы коммуналдық мемлекеттік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әкімдігінің "Қарлығаш" бала-бақшасы коммуналдық мемлекеттік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әкімдігінің "Айгөлек" бала-бақшасы коммуналдық мемлекеттік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қаржыландырылатын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жұмыс күнгі шағын орталықтар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емес жұмыс күнгі шағын орталықтар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