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a384f" w14:textId="94a38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ер азаматтарын 2015 жылдың қаңтарынан наурызына дейін Тайынша ауданының аумағында тіркеуді және медициналық куәландыруды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ауданы әкімінің 2014 жылғы 14 қарашадағы N 36 шешімі. Солтүстік Қазақстан облысының Әділет департаментінде 2014 жылғы 5 желтоқсанда 3007 болып тіркелді. Қолданылу мерзімінің өтуіне байланысты күші жойылды (Солтүстік Қазақстан облысы Тайынша ауданы әкімінің аппаратының 2016 жылғы 5 қаңтардағы N 12.1.7-1/02 хаты)</w:t>
      </w:r>
    </w:p>
    <w:p>
      <w:pPr>
        <w:spacing w:after="0"/>
        <w:ind w:left="0"/>
        <w:jc w:val="left"/>
      </w:pPr>
      <w:r>
        <w:rPr>
          <w:rFonts w:ascii="Times New Roman"/>
          <w:b w:val="false"/>
          <w:i w:val="false"/>
          <w:color w:val="ff0000"/>
          <w:sz w:val="28"/>
        </w:rPr>
        <w:t>      Ескерту. Қолданылу мерзімінің өтуіне байланысты күші жойылды (Солтүстік Қазақстан облысы Тайынша ауданы әкімінің аппаратының 5.01.2016 N 12.1.7-1/02 хаты).</w:t>
      </w:r>
      <w:r>
        <w:br/>
      </w:r>
      <w:r>
        <w:rPr>
          <w:rFonts w:ascii="Times New Roman"/>
          <w:b w:val="false"/>
          <w:i w:val="false"/>
          <w:color w:val="000000"/>
          <w:sz w:val="28"/>
        </w:rPr>
        <w:t>
      </w:t>
      </w:r>
      <w:r>
        <w:rPr>
          <w:rFonts w:ascii="Times New Roman"/>
          <w:b w:val="false"/>
          <w:i w:val="false"/>
          <w:color w:val="000000"/>
          <w:sz w:val="28"/>
        </w:rPr>
        <w:t xml:space="preserve">"Әскери қызмет және әскери қызметшілердің мәртебесі туралы" Қазақстан Республикасының 2012 жылғы 16 ақпандағы Заңының </w:t>
      </w:r>
      <w:r>
        <w:rPr>
          <w:rFonts w:ascii="Times New Roman"/>
          <w:b w:val="false"/>
          <w:i w:val="false"/>
          <w:color w:val="000000"/>
          <w:sz w:val="28"/>
        </w:rPr>
        <w:t>16 бабына</w:t>
      </w:r>
      <w:r>
        <w:rPr>
          <w:rFonts w:ascii="Times New Roman"/>
          <w:b w:val="false"/>
          <w:i w:val="false"/>
          <w:color w:val="000000"/>
          <w:sz w:val="28"/>
        </w:rPr>
        <w:t xml:space="preserve">, "Әскери міндеттілер мен әскерге шақырылушыларды әскери есепке алуды жүргізу қағидаларын бекіту туралы" Қазақстан Республикасы Үкіметінің 2012 жылғы 27 маусымдағы № 859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Тайынша ауданының әкімі </w:t>
      </w:r>
      <w:r>
        <w:rPr>
          <w:rFonts w:ascii="Times New Roman"/>
          <w:b/>
          <w:i w:val="false"/>
          <w:color w:val="000000"/>
          <w:sz w:val="28"/>
        </w:rPr>
        <w:t>ШЕШТІ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1. Қазақстан Республикасының тіркелу жылы он жеті жасқа толатын ер азаматтарын "Солтүстік Қазақстан облысы Тайынша ауданының қорғаныс істер жөніндегі бөлімі" мемлекеттік мекемесінің (келісім бойынша) шақыру учаскесінде 2015 жылдың қаңтарынан наурызына дейін тіркеу және медициналық куәландыру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Солтүстік Қазақстан облысы Тайынша ауданы әкімінің орынбасары Алданазарова Жанар Ермекқызына жүктелсін.</w:t>
      </w:r>
      <w:r>
        <w:br/>
      </w:r>
      <w:r>
        <w:rPr>
          <w:rFonts w:ascii="Times New Roman"/>
          <w:b w:val="false"/>
          <w:i w:val="false"/>
          <w:color w:val="000000"/>
          <w:sz w:val="28"/>
        </w:rPr>
        <w:t>
      </w:t>
      </w:r>
      <w:r>
        <w:rPr>
          <w:rFonts w:ascii="Times New Roman"/>
          <w:b w:val="false"/>
          <w:i w:val="false"/>
          <w:color w:val="000000"/>
          <w:sz w:val="28"/>
        </w:rPr>
        <w:t>3. Осы шешім ресми жарияланған күнінен бастап он күнтізбелік күн өткеннен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43"/>
        <w:gridCol w:w="1257"/>
      </w:tblGrid>
      <w:tr>
        <w:trPr>
          <w:trHeight w:val="30" w:hRule="atLeast"/>
        </w:trPr>
        <w:tc>
          <w:tcPr>
            <w:tcW w:w="1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r>
              <w:rPr>
                <w:rFonts w:ascii="Times New Roman"/>
                <w:b w:val="false"/>
                <w:i w:val="false"/>
                <w:color w:val="000000"/>
                <w:sz w:val="20"/>
              </w:rPr>
              <w:t>"КЕЛІСІЛДІ"</w:t>
            </w:r>
            <w:r>
              <w:br/>
            </w:r>
            <w:r>
              <w:rPr>
                <w:rFonts w:ascii="Times New Roman"/>
                <w:b w:val="false"/>
                <w:i w:val="false"/>
                <w:color w:val="000000"/>
                <w:sz w:val="20"/>
              </w:rPr>
              <w:t>
</w:t>
            </w:r>
            <w:r>
              <w:rPr>
                <w:rFonts w:ascii="Times New Roman"/>
                <w:b w:val="false"/>
                <w:i w:val="false"/>
                <w:color w:val="000000"/>
                <w:sz w:val="20"/>
              </w:rPr>
              <w:t xml:space="preserve">Қазақстан Республикасы Қорғаныс </w:t>
            </w:r>
            <w:r>
              <w:br/>
            </w:r>
            <w:r>
              <w:rPr>
                <w:rFonts w:ascii="Times New Roman"/>
                <w:b w:val="false"/>
                <w:i w:val="false"/>
                <w:color w:val="000000"/>
                <w:sz w:val="20"/>
              </w:rPr>
              <w:t xml:space="preserve">
министрілігінің "Солтүстік Қазақстан облысы </w:t>
            </w:r>
            <w:r>
              <w:br/>
            </w:r>
            <w:r>
              <w:rPr>
                <w:rFonts w:ascii="Times New Roman"/>
                <w:b w:val="false"/>
                <w:i w:val="false"/>
                <w:color w:val="000000"/>
                <w:sz w:val="20"/>
              </w:rPr>
              <w:t xml:space="preserve">
Тайынша ауданының қорғаныс істер жөніндегі </w:t>
            </w:r>
            <w:r>
              <w:br/>
            </w:r>
            <w:r>
              <w:rPr>
                <w:rFonts w:ascii="Times New Roman"/>
                <w:b w:val="false"/>
                <w:i w:val="false"/>
                <w:color w:val="000000"/>
                <w:sz w:val="20"/>
              </w:rPr>
              <w:t xml:space="preserve">
бөлімі" республикалық мемлекеттік </w:t>
            </w:r>
            <w:r>
              <w:br/>
            </w:r>
            <w:r>
              <w:rPr>
                <w:rFonts w:ascii="Times New Roman"/>
                <w:b w:val="false"/>
                <w:i w:val="false"/>
                <w:color w:val="000000"/>
                <w:sz w:val="20"/>
              </w:rPr>
              <w:t>
мекемесінің бастығы</w:t>
            </w:r>
            <w:r>
              <w:br/>
            </w:r>
            <w:r>
              <w:rPr>
                <w:rFonts w:ascii="Times New Roman"/>
                <w:b w:val="false"/>
                <w:i w:val="false"/>
                <w:color w:val="000000"/>
                <w:sz w:val="20"/>
              </w:rPr>
              <w:t>
</w:t>
            </w:r>
            <w:r>
              <w:rPr>
                <w:rFonts w:ascii="Times New Roman"/>
                <w:b w:val="false"/>
                <w:i w:val="false"/>
                <w:color w:val="000000"/>
                <w:sz w:val="20"/>
              </w:rPr>
              <w:t xml:space="preserve">2014 жыл 14 қараша </w:t>
            </w:r>
            <w:r>
              <w:br/>
            </w:r>
            <w:r>
              <w:rPr>
                <w:rFonts w:ascii="Times New Roman"/>
                <w:b w:val="false"/>
                <w:i w:val="false"/>
                <w:color w:val="000000"/>
                <w:sz w:val="20"/>
              </w:rPr>
              <w:t>
С. Салтықов</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Т. Тұрабай</w:t>
            </w:r>
            <w:r>
              <w:br/>
            </w:r>
            <w:r>
              <w:rPr>
                <w:rFonts w:ascii="Times New Roman"/>
                <w:b w:val="false"/>
                <w:i w:val="false"/>
                <w:color w:val="000000"/>
                <w:sz w:val="20"/>
              </w:rPr>
              <w:t xml:space="preserve">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