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6213" w14:textId="5cf6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11 желтоқсандағы № 242 шешімі. Солтүстік Қазақстан облысының Әділет департаментінде 2014 жылғы 22 желтоқсанда N 3017 болып тіркелді. Қолданылу мерзімінің өтуіне байланысты күші жойылды (Солтүстік Қазақстан облысы Тайынша ауданы мәслихаты аппаратының 2015 жылғы 2 ақпандағы N 12.2.6-18/23 хаты)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Тайынша ауданы мәслихаты аппаратының 02.02.2015 N 12.2.6-18/23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№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21 қаңтарда № 2499 болып тіркелген, "Тайынша Таңы" 2014 жылғы 7 ақпандағы № 5 аудандық газетінде, "Тайыншинские вести" 2014 жылғы 7 ақпандағы № 5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2014-2016 жылдарға арналған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4919088,3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683077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17130,7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4059185,6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4955982,7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11312,6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- 768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- 48975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1669,4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37662,4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2014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10974,2 мың теңге сомасында "Қазақстан Республикасының 2011-2020 жылдарға арналған білім беруді дамыту Мемлекеттік бағдарламасын бекіту туралы"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2011-2020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беру мемлекеттік мекемелерінде физика, химия, биология кабинеттерін оқу құралдарымен жабдықтауға – 10974,2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 – 75121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деңгейлік жүйе бойынша біліктіліктерін арттырудан өткен мұғалімдердің еңбекақыларын көтеруге - 25504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мекендерде сумен жабдықтау жүйесін дамытуға - 166788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 коммуникациялық инфрақұрылымды жобалау, дамыту, жайластыру және (немесе) сатып алуға - 104264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үйді жобалау, салу және (немесе) сатып алуға - 181254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бұрғыш жүйесін дамытуға - 700000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төлеміне – 5691,1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18 жасқа дейінгі балаларға мемлекеттік жәрдемақылар төлеміне – 315,8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қызметшілер болып табылмайтын мемлекеттік мекемелер жұмысшыларының, сонымен қатар жергілікті бюджеттерден қаржыландырылатын мемлекеттік кәсіпорындар жұмысшыларының лауазымдық жалақыларына еңбектің ерекше жағдайы үшін ай сайынғы үстеме ақы төлеміне - 121123,2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және су бұрғыш жүйесін дамытуға - 69878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"Жұмыспен қамту 2020 жол картасын бекіту туралы"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бойынша қалаларды және ауылдық елді мекендерді дамыту шеңберінде объектілерді жөндеу және абаттандыруға – 15791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мекендерде сумен жабдықтау жүйесін дамытуға – 17226,7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тұрғын үйді жобалау, салу және (немесе) сатып алуға - 99002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 коммуникациялық инфрақұрылымды жобалау, дамыту, жайластыру және (немесе) сатып алуға – 7209,9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жануарлардың энзоотиялық аурулары бойынша ветеринариялық іс-шараларды жүргізуге - 3633,7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"Арман" денсаулық нығайту орталығы" Коммуналдық Мемлекеттіқ Мекемесін ұстауға - 11521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оқулықтар мен оқу-әдістемелік құралдар сатып алуға –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"Тайынша-Жылу" шаруашылық жүргізу құқығындағы мемлекеттік коммуналдық кәсіпорнының жарғылық қорын ұлғайтуға - 768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XXХII сессиясының төрағасы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Қошқарбаев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11 желтоқсандағы № 242 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2013 жылғы 25 желтоқсандағы № 149 шешіміне 1 қосымша </w:t>
            </w:r>
          </w:p>
          <w:bookmarkEnd w:id="4"/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879"/>
        <w:gridCol w:w="2559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меншікті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11 желтоқсандағы № 242 шешіміне 2 қосымша</w:t>
            </w:r>
          </w:p>
          <w:bookmarkEnd w:id="20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2013 жылғы 25 желтоқсандағы № 149 шешіміне 4 қосымша </w:t>
            </w:r>
          </w:p>
          <w:bookmarkEnd w:id="206"/>
        </w:tc>
      </w:tr>
    </w:tbl>
    <w:bookmarkStart w:name="z25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аудандағы қала, аудандық маңызы бар қала, кент, ауыл, ауылдық округтер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889"/>
        <w:gridCol w:w="889"/>
        <w:gridCol w:w="3000"/>
        <w:gridCol w:w="1942"/>
        <w:gridCol w:w="1743"/>
        <w:gridCol w:w="1707"/>
        <w:gridCol w:w="147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әкімгері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Тайынша ауданы Тайынша қ.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712"/>
        <w:gridCol w:w="1479"/>
        <w:gridCol w:w="1479"/>
        <w:gridCol w:w="1479"/>
        <w:gridCol w:w="1713"/>
        <w:gridCol w:w="1479"/>
        <w:gridCol w:w="1480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451"/>
        <w:gridCol w:w="1451"/>
        <w:gridCol w:w="1451"/>
        <w:gridCol w:w="1451"/>
        <w:gridCol w:w="1681"/>
        <w:gridCol w:w="1682"/>
        <w:gridCol w:w="168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