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3089" w14:textId="b433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Тайынша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2014 жылғы 29 желтоқсандағы № 667 қаулысы. Солтүстік Қазақстан облысының Әділет департаментінде 2015 жылғы 13 қаңтарда N 3056 болып тіркелді. Қолданылу мерзімінің өтуіне байланысты күші жойылды (Солтүстік Қазақстан облысы Тайынша ауданы әкімінің аппаратының 2016 жылғы 5 қаңтардағы N 12.1.7-1/02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Тайынша ауданы әкімінің аппаратының 5.01.2016 N 12.1.7-1/02 хаты).</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 бабы </w:t>
      </w:r>
      <w:r>
        <w:rPr>
          <w:rFonts w:ascii="Times New Roman"/>
          <w:b w:val="false"/>
          <w:i w:val="false"/>
          <w:color w:val="000000"/>
          <w:sz w:val="28"/>
        </w:rPr>
        <w:t xml:space="preserve"> 5) тармақшасына</w:t>
      </w:r>
      <w:r>
        <w:rPr>
          <w:rFonts w:ascii="Times New Roman"/>
          <w:b w:val="false"/>
          <w:i w:val="false"/>
          <w:color w:val="000000"/>
          <w:sz w:val="28"/>
        </w:rPr>
        <w:t xml:space="preserve">, </w:t>
      </w:r>
      <w:r>
        <w:rPr>
          <w:rFonts w:ascii="Times New Roman"/>
          <w:b w:val="false"/>
          <w:i w:val="false"/>
          <w:color w:val="000000"/>
          <w:sz w:val="28"/>
        </w:rPr>
        <w:t xml:space="preserve"> 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2015 жылы Солтүстік Қазақстан облысы Тайынша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2015 жылға арналған ұйымдардың, қоғамдық жұмыс түрлері мен көлемінің қоса берілген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Қоғамдық жұмыстарға сұранысы мен ұсынысы анықталсын:</w:t>
      </w:r>
      <w:r>
        <w:br/>
      </w:r>
      <w:r>
        <w:rPr>
          <w:rFonts w:ascii="Times New Roman"/>
          <w:b w:val="false"/>
          <w:i w:val="false"/>
          <w:color w:val="000000"/>
          <w:sz w:val="28"/>
        </w:rPr>
        <w:t>
      </w:t>
      </w:r>
      <w:r>
        <w:rPr>
          <w:rFonts w:ascii="Times New Roman"/>
          <w:b w:val="false"/>
          <w:i w:val="false"/>
          <w:color w:val="000000"/>
          <w:sz w:val="28"/>
        </w:rPr>
        <w:t>жұмыс орындарына мәлімделген қажеттілігінің санында – 330 жұмыс орны, жұмыс орындарына бекітілген қажеттілігінің санында – 330 жұмыс орны.</w:t>
      </w:r>
      <w:r>
        <w:br/>
      </w:r>
      <w:r>
        <w:rPr>
          <w:rFonts w:ascii="Times New Roman"/>
          <w:b w:val="false"/>
          <w:i w:val="false"/>
          <w:color w:val="000000"/>
          <w:sz w:val="28"/>
        </w:rPr>
        <w:t>
      </w:t>
      </w:r>
      <w:r>
        <w:rPr>
          <w:rFonts w:ascii="Times New Roman"/>
          <w:b w:val="false"/>
          <w:i w:val="false"/>
          <w:color w:val="000000"/>
          <w:sz w:val="28"/>
        </w:rPr>
        <w:t xml:space="preserve">4. Қоғамдық жұмыстарда жұмыспен қамтылған жұмысшылар еңбекақысының төлемі, "2015-2017 жылдарға арналған республикалық бюджет туралы" Қазақстан Республикасының 2014 жылғы 28 қарашадағы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минималды еңбекақысының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5. Қоғамдық жұмыстардың шарттары Қазақстан Республикасының қолданыстағы еңбек заңнамасына сәйкес аптасына 5 жұмыс күні екі демалыс күні (сенбі, жексенбі) сегіз сағаттық жұмыс күні, ұзақтығы 1 сағат түскі үзіліспен анықталады, еңбек жағдайларына сүйене отырып, жұмысшылар мен жұмыс берушінің арасында жасалатын еңбек шартымен қарастырылған жұмыс уақытының икемді нысаны қолданылады.</w:t>
      </w:r>
      <w:r>
        <w:br/>
      </w:r>
      <w:r>
        <w:rPr>
          <w:rFonts w:ascii="Times New Roman"/>
          <w:b w:val="false"/>
          <w:i w:val="false"/>
          <w:color w:val="000000"/>
          <w:sz w:val="28"/>
        </w:rPr>
        <w:t>
      </w:t>
      </w:r>
      <w:r>
        <w:rPr>
          <w:rFonts w:ascii="Times New Roman"/>
          <w:b w:val="false"/>
          <w:i w:val="false"/>
          <w:color w:val="000000"/>
          <w:sz w:val="28"/>
        </w:rPr>
        <w:t>Жылдың суық мезгілінде ашық ауада немесе жабық жылытылмайтын бөлмелерде жұмыс істейтін, сонымен қатар тиеу-түсіру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ауданының жұмыспен қамту және әлеуметтік бағдарламалар бөлімі" мемлекеттік мекемесі бекітілген Тізбеге сәйкес, қоғамдық жұмыстарды жүргізуге аудан бюджетінде қарастырылған қаражат шегінде жұмыссыз азаматтарды қоғамдық жұмыстарға жіберуді іске асырсын.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Солтүстік Қазақстан облысы Тайынша ауданы әкімінің орынбасары Құсайынов Азамат Күшқайратұлына жүктелсін.</w:t>
      </w:r>
      <w:r>
        <w:br/>
      </w:r>
      <w:r>
        <w:rPr>
          <w:rFonts w:ascii="Times New Roman"/>
          <w:b w:val="false"/>
          <w:i w:val="false"/>
          <w:color w:val="000000"/>
          <w:sz w:val="28"/>
        </w:rPr>
        <w:t>
      </w:t>
      </w:r>
      <w:r>
        <w:rPr>
          <w:rFonts w:ascii="Times New Roman"/>
          <w:b w:val="false"/>
          <w:i w:val="false"/>
          <w:color w:val="000000"/>
          <w:sz w:val="28"/>
        </w:rPr>
        <w:t>8. Осы қаулы бірінші ресми жарияланған күнінен бастап күнтізбелік он күн өткеннен кейін қолданысқа енгізіледі және 2015 жылдың 1 қаңтарынан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Салтықов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Солтүістік Қазақстан облысы </w:t>
      </w:r>
      <w:r>
        <w:br/>
      </w:r>
      <w:r>
        <w:rPr>
          <w:rFonts w:ascii="Times New Roman"/>
          <w:b w:val="false"/>
          <w:i w:val="false"/>
          <w:color w:val="000000"/>
          <w:sz w:val="28"/>
        </w:rPr>
        <w:t xml:space="preserve">
      Әділет департаменті </w:t>
      </w:r>
      <w:r>
        <w:br/>
      </w:r>
      <w:r>
        <w:rPr>
          <w:rFonts w:ascii="Times New Roman"/>
          <w:b w:val="false"/>
          <w:i w:val="false"/>
          <w:color w:val="000000"/>
          <w:sz w:val="28"/>
        </w:rPr>
        <w:t>
      Тайынша ауданының әділет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Ю. Кочелабова</w:t>
      </w:r>
      <w:r>
        <w:br/>
      </w:r>
      <w:r>
        <w:rPr>
          <w:rFonts w:ascii="Times New Roman"/>
          <w:b w:val="false"/>
          <w:i w:val="false"/>
          <w:color w:val="000000"/>
          <w:sz w:val="28"/>
        </w:rPr>
        <w:t>
      2014 жыл 29 желтоқсан</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Мемлекеттік кірістер комитетінің </w:t>
      </w:r>
      <w:r>
        <w:br/>
      </w:r>
      <w:r>
        <w:rPr>
          <w:rFonts w:ascii="Times New Roman"/>
          <w:b w:val="false"/>
          <w:i w:val="false"/>
          <w:color w:val="000000"/>
          <w:sz w:val="28"/>
        </w:rPr>
        <w:t xml:space="preserve">
      Солтүстік Қазақстан облысының </w:t>
      </w:r>
      <w:r>
        <w:br/>
      </w:r>
      <w:r>
        <w:rPr>
          <w:rFonts w:ascii="Times New Roman"/>
          <w:b w:val="false"/>
          <w:i w:val="false"/>
          <w:color w:val="000000"/>
          <w:sz w:val="28"/>
        </w:rPr>
        <w:t xml:space="preserve">
      мемлекеттік кірістер Департаментінің </w:t>
      </w:r>
      <w:r>
        <w:br/>
      </w:r>
      <w:r>
        <w:rPr>
          <w:rFonts w:ascii="Times New Roman"/>
          <w:b w:val="false"/>
          <w:i w:val="false"/>
          <w:color w:val="000000"/>
          <w:sz w:val="28"/>
        </w:rPr>
        <w:t xml:space="preserve">
      Тайынша ауданы бойынша мемлекеттік </w:t>
      </w:r>
      <w:r>
        <w:br/>
      </w:r>
      <w:r>
        <w:rPr>
          <w:rFonts w:ascii="Times New Roman"/>
          <w:b w:val="false"/>
          <w:i w:val="false"/>
          <w:color w:val="000000"/>
          <w:sz w:val="28"/>
        </w:rPr>
        <w:t>
      кірістер басқармасы" республикалық</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Р. Аңбаев</w:t>
      </w:r>
      <w:r>
        <w:br/>
      </w:r>
      <w:r>
        <w:rPr>
          <w:rFonts w:ascii="Times New Roman"/>
          <w:b w:val="false"/>
          <w:i w:val="false"/>
          <w:color w:val="000000"/>
          <w:sz w:val="28"/>
        </w:rPr>
        <w:t>
      2014 жыл 29 желтоқсан</w:t>
      </w:r>
      <w:r>
        <w:br/>
      </w: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әкімдігінің Солтүстік Қазақстан облысының </w:t>
      </w:r>
      <w:r>
        <w:br/>
      </w:r>
      <w:r>
        <w:rPr>
          <w:rFonts w:ascii="Times New Roman"/>
          <w:b w:val="false"/>
          <w:i w:val="false"/>
          <w:color w:val="000000"/>
          <w:sz w:val="28"/>
        </w:rPr>
        <w:t xml:space="preserve">
      мәдениет, мұрағаттар және құжаттамалар </w:t>
      </w:r>
      <w:r>
        <w:br/>
      </w:r>
      <w:r>
        <w:rPr>
          <w:rFonts w:ascii="Times New Roman"/>
          <w:b w:val="false"/>
          <w:i w:val="false"/>
          <w:color w:val="000000"/>
          <w:sz w:val="28"/>
        </w:rPr>
        <w:t xml:space="preserve">
      басқармасының "Тайынша аудандық мұрағаты" </w:t>
      </w:r>
      <w:r>
        <w:br/>
      </w:r>
      <w:r>
        <w:rPr>
          <w:rFonts w:ascii="Times New Roman"/>
          <w:b w:val="false"/>
          <w:i w:val="false"/>
          <w:color w:val="000000"/>
          <w:sz w:val="28"/>
        </w:rPr>
        <w:t>
      коммуналдық мемлекеттік</w:t>
      </w:r>
      <w:r>
        <w:br/>
      </w:r>
      <w:r>
        <w:rPr>
          <w:rFonts w:ascii="Times New Roman"/>
          <w:b w:val="false"/>
          <w:i w:val="false"/>
          <w:color w:val="000000"/>
          <w:sz w:val="28"/>
        </w:rPr>
        <w:t>
      мекемесінің директоры</w:t>
      </w:r>
      <w:r>
        <w:br/>
      </w:r>
      <w:r>
        <w:rPr>
          <w:rFonts w:ascii="Times New Roman"/>
          <w:b w:val="false"/>
          <w:i w:val="false"/>
          <w:color w:val="000000"/>
          <w:sz w:val="28"/>
        </w:rPr>
        <w:t>
      </w:t>
      </w:r>
      <w:r>
        <w:rPr>
          <w:rFonts w:ascii="Times New Roman"/>
          <w:b w:val="false"/>
          <w:i w:val="false"/>
          <w:color w:val="000000"/>
          <w:sz w:val="28"/>
        </w:rPr>
        <w:t>Д. Тастемірова</w:t>
      </w:r>
      <w:r>
        <w:br/>
      </w:r>
      <w:r>
        <w:rPr>
          <w:rFonts w:ascii="Times New Roman"/>
          <w:b w:val="false"/>
          <w:i w:val="false"/>
          <w:color w:val="000000"/>
          <w:sz w:val="28"/>
        </w:rPr>
        <w:t>
      2014 жыл 29 желтоқсан</w:t>
      </w:r>
      <w:r>
        <w:br/>
      </w:r>
      <w:r>
        <w:rPr>
          <w:rFonts w:ascii="Times New Roman"/>
          <w:b w:val="false"/>
          <w:i w:val="false"/>
          <w:color w:val="000000"/>
          <w:sz w:val="28"/>
        </w:rPr>
        <w:t>
      Солтүістік Қазақстан облысы</w:t>
      </w:r>
      <w:r>
        <w:br/>
      </w:r>
      <w:r>
        <w:rPr>
          <w:rFonts w:ascii="Times New Roman"/>
          <w:b w:val="false"/>
          <w:i w:val="false"/>
          <w:color w:val="000000"/>
          <w:sz w:val="28"/>
        </w:rPr>
        <w:t>
      Тайынша аудандық сотының төрағасы</w:t>
      </w:r>
      <w:r>
        <w:br/>
      </w:r>
      <w:r>
        <w:rPr>
          <w:rFonts w:ascii="Times New Roman"/>
          <w:b w:val="false"/>
          <w:i w:val="false"/>
          <w:color w:val="000000"/>
          <w:sz w:val="28"/>
        </w:rPr>
        <w:t>
      </w:t>
      </w:r>
      <w:r>
        <w:rPr>
          <w:rFonts w:ascii="Times New Roman"/>
          <w:b w:val="false"/>
          <w:i w:val="false"/>
          <w:color w:val="000000"/>
          <w:sz w:val="28"/>
        </w:rPr>
        <w:t>Т. Жәкенов</w:t>
      </w:r>
      <w:r>
        <w:br/>
      </w:r>
      <w:r>
        <w:rPr>
          <w:rFonts w:ascii="Times New Roman"/>
          <w:b w:val="false"/>
          <w:i w:val="false"/>
          <w:color w:val="000000"/>
          <w:sz w:val="28"/>
        </w:rPr>
        <w:t>
      2014 жыл 29 желтоқсан</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Министрлігінің </w:t>
      </w:r>
      <w:r>
        <w:br/>
      </w: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Тайынша ауданының қорғаныс істері </w:t>
      </w:r>
      <w:r>
        <w:br/>
      </w:r>
      <w:r>
        <w:rPr>
          <w:rFonts w:ascii="Times New Roman"/>
          <w:b w:val="false"/>
          <w:i w:val="false"/>
          <w:color w:val="000000"/>
          <w:sz w:val="28"/>
        </w:rPr>
        <w:t>
      жөніндегі бөлімі" республикалық</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Т. Тұрабай</w:t>
      </w:r>
      <w:r>
        <w:br/>
      </w:r>
      <w:r>
        <w:rPr>
          <w:rFonts w:ascii="Times New Roman"/>
          <w:b w:val="false"/>
          <w:i w:val="false"/>
          <w:color w:val="000000"/>
          <w:sz w:val="28"/>
        </w:rPr>
        <w:t>
      2014 жыл 29 желтоқсан</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xml:space="preserve">
      Әділет департаменті" </w:t>
      </w:r>
      <w:r>
        <w:br/>
      </w:r>
      <w:r>
        <w:rPr>
          <w:rFonts w:ascii="Times New Roman"/>
          <w:b w:val="false"/>
          <w:i w:val="false"/>
          <w:color w:val="000000"/>
          <w:sz w:val="28"/>
        </w:rPr>
        <w:t xml:space="preserve">
      Республикалық мемлекеттік мекемесінің </w:t>
      </w:r>
      <w:r>
        <w:br/>
      </w:r>
      <w:r>
        <w:rPr>
          <w:rFonts w:ascii="Times New Roman"/>
          <w:b w:val="false"/>
          <w:i w:val="false"/>
          <w:color w:val="000000"/>
          <w:sz w:val="28"/>
        </w:rPr>
        <w:t>
      "Тайынша ауданының сот орындаушылар</w:t>
      </w:r>
      <w:r>
        <w:br/>
      </w:r>
      <w:r>
        <w:rPr>
          <w:rFonts w:ascii="Times New Roman"/>
          <w:b w:val="false"/>
          <w:i w:val="false"/>
          <w:color w:val="000000"/>
          <w:sz w:val="28"/>
        </w:rPr>
        <w:t>
      аумақтық бөлімі" филиалының басшысы</w:t>
      </w:r>
      <w:r>
        <w:br/>
      </w:r>
      <w:r>
        <w:rPr>
          <w:rFonts w:ascii="Times New Roman"/>
          <w:b w:val="false"/>
          <w:i w:val="false"/>
          <w:color w:val="000000"/>
          <w:sz w:val="28"/>
        </w:rPr>
        <w:t>
      К. Жақыпов</w:t>
      </w:r>
      <w:r>
        <w:br/>
      </w:r>
      <w:r>
        <w:rPr>
          <w:rFonts w:ascii="Times New Roman"/>
          <w:b w:val="false"/>
          <w:i w:val="false"/>
          <w:color w:val="000000"/>
          <w:sz w:val="28"/>
        </w:rPr>
        <w:t>
      2014 жыл 29 желтоқсан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157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әкімдігінің 2014 жылғы 29 желтоқсандағы № 667 қаулысымен бекітілген</w:t>
            </w:r>
            <w:r>
              <w:br/>
            </w:r>
            <w:r>
              <w:rPr>
                <w:rFonts w:ascii="Times New Roman"/>
                <w:b w:val="false"/>
                <w:i w:val="false"/>
                <w:color w:val="000000"/>
                <w:sz w:val="20"/>
              </w:rPr>
              <w:t>
</w:t>
            </w:r>
          </w:p>
        </w:tc>
      </w:tr>
    </w:tbl>
    <w:bookmarkStart w:name="z22" w:id="0"/>
    <w:p>
      <w:pPr>
        <w:spacing w:after="0"/>
        <w:ind w:left="0"/>
        <w:jc w:val="left"/>
      </w:pPr>
      <w:r>
        <w:rPr>
          <w:rFonts w:ascii="Times New Roman"/>
          <w:b/>
          <w:i w:val="false"/>
          <w:color w:val="000000"/>
        </w:rPr>
        <w:t xml:space="preserve"> 2015 жылға ұйымдардың тізімі, қоғамдық жұмыстардың түрлері мен көлемі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022"/>
        <w:gridCol w:w="3650"/>
        <w:gridCol w:w="5751"/>
        <w:gridCol w:w="439"/>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Жұмыстың көлемі</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орындарының саңы</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Абай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12 - километр көшелерді жинау, ағаштарды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істі сақтауға құжаттарды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Алабота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 километр көшелерді жинау, 50 ағашты егу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ауларға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шаршы метр-қоқыс жинайтын жерлерді көгаландыру, 400 шаршы метр –зираттарды абаттандыру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Амандық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 әкімі аппартының ғимараты –64 шаршы метр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 километр көшелерді жинау, 35 ағаштарды отырғызу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Большеизюм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20000 шаршы метр-қоқыс жинайтын жерлерді абаттандыру, 5000 шаршы метр –зираттарды абаттандыру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16 километр көшелерді жинау, 175 ағашты егу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Драгомиров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жөне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30 іс</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10 километр көшелерді жинау, 150 ағашты кесу, алаңы 29000 шаршы метр қоқыс орнын тазалау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Қардан жасалған бейнелерді жасау және жасау үшін жәшіктерге қар салу – 6 дана. Өлшемі 19 см-дан 25 сантиметрге дейін 5000 мұз кірпіштерден мұз қалашықтарын</w:t>
            </w:r>
            <w:r>
              <w:br/>
            </w:r>
            <w:r>
              <w:rPr>
                <w:rFonts w:ascii="Times New Roman"/>
                <w:b w:val="false"/>
                <w:i w:val="false"/>
                <w:color w:val="000000"/>
                <w:sz w:val="20"/>
              </w:rPr>
              <w:t>
салу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Донецк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8 километр көшелерді жинау, 130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шаршы метр-қоқыс жинайтын жерлерді абаттандыру, 1700 шаршы метр –зираттарды абаттандыру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Зеленогай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 километр көшелерді жинау, 100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Келлер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12,5 километр көшелерді жинау, 1000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Қардан жасалған бейнелерді жасау және жасау үшін жәшіктерге қар салу – 8 дана. өлшемі 19 см-дан 25сантиметрге дейін 5000 мұз кірпіштерден мұз қалашықтарын</w:t>
            </w:r>
            <w:r>
              <w:br/>
            </w:r>
            <w:r>
              <w:rPr>
                <w:rFonts w:ascii="Times New Roman"/>
                <w:b w:val="false"/>
                <w:i w:val="false"/>
                <w:color w:val="000000"/>
                <w:sz w:val="20"/>
              </w:rPr>
              <w:t>
салу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Киров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 километр көшелерді жинау,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 ауылдық клубының ғимараты –1152,6 шаршы метр</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Краснополян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километр көшелерді жинау, 180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 метр-қоқыс жинайтын жерлерді абаттандыру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дайындау және сақтауға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Летовочный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үйінің ғимараты – 984,8 шаршы метр</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Қардан жасалған бейнелерді жасау және жасау үшін жәшіктерге қар салу – 4 дана. Өлшемі 19 см-дан 25сантиметрге дейін 5000 мұз кірпіштерден мұз қалашықтарын</w:t>
            </w:r>
            <w:r>
              <w:br/>
            </w:r>
            <w:r>
              <w:rPr>
                <w:rFonts w:ascii="Times New Roman"/>
                <w:b w:val="false"/>
                <w:i w:val="false"/>
                <w:color w:val="000000"/>
                <w:sz w:val="20"/>
              </w:rPr>
              <w:t>
салу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километр көшелерді жинау, 330 ағашты кесу және ақтау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Мироновка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километр, 80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 метр-қоқыс жинайтын жерлерді абаттандыру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Виноградовка с. кітапхана ғимараты – 100 шаршы метр</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Рощинск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километр көшелерді жинау, 150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 әкімі аппартының ғимараты – 57 шаршы метр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Теңдік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15 километр көшелерді жинау, 100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 –ақ, қала және аудан әкімдерінің коммуналдық меншігіндегі кәсіпорындар мен әлеуметтік – тұрмұстық мәдениет нысандарына отын және жемазық дайындауға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куб метр отынды, 45 тонна көмір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Тихоокеан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 километр көшелерді жинау, 40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дайындау және сақтауға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бет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Чермошнян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 әкімі аппартының ғимараты – 211 шаршы метр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километр көшелерді жинау, 150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шаршы метр қоқыс жинау орындарда қоқысты жинау, 1700 шаршы метр зиратты абаттандыру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дайындау және сақтауға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Қардан жасалған бейнелерді жасау және жасау үшін жәшіктерге қар салу – 4 дана.</w:t>
            </w:r>
            <w:r>
              <w:br/>
            </w:r>
            <w:r>
              <w:rPr>
                <w:rFonts w:ascii="Times New Roman"/>
                <w:b w:val="false"/>
                <w:i w:val="false"/>
                <w:color w:val="000000"/>
                <w:sz w:val="20"/>
              </w:rPr>
              <w:t>
өлшемі 19 см-дан 25сантиметрге дейін 5000 мұз кірпіштерден мұз қалашықтарын</w:t>
            </w:r>
            <w:r>
              <w:br/>
            </w:r>
            <w:r>
              <w:rPr>
                <w:rFonts w:ascii="Times New Roman"/>
                <w:b w:val="false"/>
                <w:i w:val="false"/>
                <w:color w:val="000000"/>
                <w:sz w:val="20"/>
              </w:rPr>
              <w:t>
салу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 –ақ, қала және аудан әкімдерінің коммуналдық меншігіндегі кәсіпорындар мен әлеуметтік – тұрмұстық мәдениет нысандарына отын және жемазық дайындауға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куб метр отынды,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Чкалов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мәселелері жөне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жәрдемақылар тағайындау кезінде құжаттарды жинауға көмектесу – 300 іс</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 километр көшелерді жинау, 250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 бет, 100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округ әкімі аппартының ғимараты – 110 шаршы метр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Қардан жасалған бейнелерді жасау және жасау үшін жәшіктерге қар салу – 4 дана.Өлшемі 19 см-дан 25сантиметрге дейін 5000 мұз кірпіштерден мұз қалашықтарын</w:t>
            </w:r>
            <w:r>
              <w:br/>
            </w:r>
            <w:r>
              <w:rPr>
                <w:rFonts w:ascii="Times New Roman"/>
                <w:b w:val="false"/>
                <w:i w:val="false"/>
                <w:color w:val="000000"/>
                <w:sz w:val="20"/>
              </w:rPr>
              <w:t>
салу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шаршы метр қоқыс жинау орындарда қоқысты жинау, 1700 шаршы метр зираттыабаттандыру </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Халықтың аз қамтамасыз етілген жіктеріне және жалғыз тұратын қарттарға, жаңа келген оралмандарға, сондай –ақ, қала және аудан әкімдерінің коммуналдық меншігіндегі кәсіпорындар мен әлеуметтік – тұрмұстық мәдениет нысандарына отын және жемазық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куб метр отындарды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Яснополян ауылдық округі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 километр көшелерді жинау, ағашты кесу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 шаршы метр қоқыс жинау орындарда қоқысты жинау, 60000 шаршы метр зиратты абаттандыру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 Тайынша қаласы әкімінің аппараты"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47,6 километр көшелерді жинау, 360 ағашты кесу гүлзарлар егу, орман пакрі шаруашылығының, демалыс аймақтарының дамуын сақтау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Қардан жасалған бейнелерді жасау және жасау үшін жәшіктерге қар салу – 20 дана.Өлшемі 19 см-дан 25сантиметрге дейін 10000 мұз кірпіштерден мұз қалашықтарын</w:t>
            </w:r>
            <w:r>
              <w:br/>
            </w:r>
            <w:r>
              <w:rPr>
                <w:rFonts w:ascii="Times New Roman"/>
                <w:b w:val="false"/>
                <w:i w:val="false"/>
                <w:color w:val="000000"/>
                <w:sz w:val="20"/>
              </w:rPr>
              <w:t>
салу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34486 бет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ауданының жұмыспен қамту және әлеуметтік бағдарламалар бөлімі" мемлекеттік мекемсі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бет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Республикасың Әділет Министрлігі Солтүстік Қазақстан облысының әділет Департаментінің Тайынша ауданының әділет басқармасы"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бет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 Солтүстік Қазақстан облысы мәдениет, мұрағаттар және құжаттамалар басқармасы "Тайынша аудандық мұрағаты" коммуналдық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"Солтүстік Қазақстан облысы Тайынша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есепік -әскери құжаттар тексерісіне көмек көрсету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 аулаға бару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Тайынша аудандық соты</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шаршы метр аумағанды жинау, ағашты егу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Қаржы министрлігі </w:t>
            </w:r>
            <w:r>
              <w:br/>
            </w:r>
            <w:r>
              <w:rPr>
                <w:rFonts w:ascii="Times New Roman"/>
                <w:b w:val="false"/>
                <w:i w:val="false"/>
                <w:color w:val="000000"/>
                <w:sz w:val="20"/>
              </w:rPr>
              <w:t>
Мемлекеттік кірістер комитетінің Солтүстік</w:t>
            </w:r>
            <w:r>
              <w:br/>
            </w:r>
            <w:r>
              <w:rPr>
                <w:rFonts w:ascii="Times New Roman"/>
                <w:b w:val="false"/>
                <w:i w:val="false"/>
                <w:color w:val="000000"/>
                <w:sz w:val="20"/>
              </w:rPr>
              <w:t xml:space="preserve">
Қазақстан облысының мемлекеттік кірістер </w:t>
            </w:r>
            <w:r>
              <w:br/>
            </w:r>
            <w:r>
              <w:rPr>
                <w:rFonts w:ascii="Times New Roman"/>
                <w:b w:val="false"/>
                <w:i w:val="false"/>
                <w:color w:val="000000"/>
                <w:sz w:val="20"/>
              </w:rPr>
              <w:t xml:space="preserve">
Департаментінің Тайынша ауданы </w:t>
            </w:r>
            <w:r>
              <w:br/>
            </w:r>
            <w:r>
              <w:rPr>
                <w:rFonts w:ascii="Times New Roman"/>
                <w:b w:val="false"/>
                <w:i w:val="false"/>
                <w:color w:val="000000"/>
                <w:sz w:val="20"/>
              </w:rPr>
              <w:t>
бойынша мемлекеттік кірістер басқармасы"</w:t>
            </w:r>
            <w:r>
              <w:br/>
            </w:r>
            <w:r>
              <w:rPr>
                <w:rFonts w:ascii="Times New Roman"/>
                <w:b w:val="false"/>
                <w:i w:val="false"/>
                <w:color w:val="000000"/>
                <w:sz w:val="20"/>
              </w:rPr>
              <w:t>
республикалық мемлекеттік мекемесі</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w:t>
            </w:r>
            <w:r>
              <w:br/>
            </w:r>
            <w:r>
              <w:rPr>
                <w:rFonts w:ascii="Times New Roman"/>
                <w:b w:val="false"/>
                <w:i w:val="false"/>
                <w:color w:val="000000"/>
                <w:sz w:val="20"/>
              </w:rPr>
              <w:t>
Солтүстік Қазақстан облысы Әділет департаменті"</w:t>
            </w:r>
            <w:r>
              <w:br/>
            </w:r>
            <w:r>
              <w:rPr>
                <w:rFonts w:ascii="Times New Roman"/>
                <w:b w:val="false"/>
                <w:i w:val="false"/>
                <w:color w:val="000000"/>
                <w:sz w:val="20"/>
              </w:rPr>
              <w:t>
Республикалық мемлекеттік мекемесінің "Тайынша</w:t>
            </w:r>
            <w:r>
              <w:br/>
            </w:r>
            <w:r>
              <w:rPr>
                <w:rFonts w:ascii="Times New Roman"/>
                <w:b w:val="false"/>
                <w:i w:val="false"/>
                <w:color w:val="000000"/>
                <w:sz w:val="20"/>
              </w:rPr>
              <w:t>
ауданының сот орындаушылар аумақтық бөлімі"</w:t>
            </w:r>
            <w:r>
              <w:br/>
            </w:r>
            <w:r>
              <w:rPr>
                <w:rFonts w:ascii="Times New Roman"/>
                <w:b w:val="false"/>
                <w:i w:val="false"/>
                <w:color w:val="000000"/>
                <w:sz w:val="20"/>
              </w:rPr>
              <w:t>
филиалы</w:t>
            </w: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іс құжаттарды сақтауға дайындау</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