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4fce" w14:textId="e574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Тимирязев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2014 жылғы 15 қаңтардағы N 5 қаулысы. Солтүстік Қазақстан облысының Әділет департаментінде 2014 жылғы 6 ақпанда N 2544 болып тіркелді. Күші жойылды (Солтүстік Қазақстан облысы Тимирязев ауданы әкімінің аппараты 14.01.2015 N 13.1.1-30/15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(Солтүстік Қазақстан облысы Тимирязев ауданы әкімінің аппараты 14.01.2015 N 13.1.1-30/15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Тимирязев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жылы Солтүстік Қазақстан облысы Тимирязев ауданында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берілген 2014 жылы қоғамдық жұмыстардың түрлері, көлемдері мен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қаржыландыру көздері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«Солтүстік Қазақстан облысы, Тимирязев ауданының жұмыспен қамту және әлеуметтік бағдарламалар бөлімі» мемлекеттік мекемесі бекітілген Тізімге сәйкес, қоғамдық жұмыстарға жұмыссыз азаматтарды жолдауды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жұмыстарға сұраныс және ұсыныс: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мәлімделген қажеттілігінің саны – 180 жұмыс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бекітілген қажеттілігінің саны – 180 жұмыс орны мөлшерінде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Қоғамдық жұмыстармен айналысатын жұмыссыздардың еңбекақысы «2014-2016 жылдарға Республикалық бюджет туралы» Қазақстан Республикасының 2013 жылғы 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ең төменгі жалақы көлемінде аудандық бюджет қаражатынан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Қоғамдық жұмыстардың шарттары Қазақстан Республикасының қолданыстағы заңнамаға сәйкес белгіленген: жұмыс аптасы ұзақтығы бес күн екі демалыс күнімен (сенбі, жексенбі), сегіз сағаттық жұмыс күні, ұзақтығы бір сағат отыз минут түскі ас үзілісімен.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 жағдайларына қарай жұмыс берушілер мен жұмысшылар арасында жасалған еңбек шартымен қарастырылған жұмыс уақытын ұйымдастыру икемді нысанда қолдану мүмкін. Еңбектің өзге шарттары Қазақстан Республикасының қолданыстағы еңбек заңнамасымен реттеледі.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Солтүстік Қазақстан облысы Тимирязев ауданының әкімінің орынбасары Ж.Е. Мәкеноваға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оның алғаш ресми жарияланған күнінен кейін он күнтізбелік күн өткен соң қолданысқа енгізіледі және 2014 жылдың 1 қаңтарынан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0"/>
        <w:gridCol w:w="3740"/>
      </w:tblGrid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Тимирязев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«КЕЛІСІЛДІ»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Әділет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Әділет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Тимирязев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әділет 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2014 жылғы 15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Әділет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сот актілерін орындау 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бойынша сот актілерін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Департаментінің 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аумақтық бөлімі» филиалының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бөлім басшысы-аға сот орындаушысы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2014 жылғы 15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«Қазақстан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Қорғаныс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Тимирязев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қорғаныс істері жөніндегі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2014 жылғы 15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мәдениет,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құжаттамалар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«Тимирязев аудандық мұрағаты»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2014 жылғы 15 қаңтар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А.С. 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С.Г. Еременко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Н. Константинов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Б.Т. Мұсаева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5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  <w:bookmarkEnd w:id="1"/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Ұйымдардың тізімі, қоғамдық жұмыстардың түрлері мен көлемдері және 2014 жылға қаржы көздері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2478"/>
        <w:gridCol w:w="3144"/>
        <w:gridCol w:w="4785"/>
        <w:gridCol w:w="447"/>
        <w:gridCol w:w="586"/>
        <w:gridCol w:w="274"/>
      </w:tblGrid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көлемі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«Тимирязев ауданының әкім аппараты» мемлекеттік мекемесі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Аудан әкімдігі ғимаратының ағымдағы жөндеуіне көмек көрсету 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Кабинеттерді ақтау, сырлау – 1700 шаршы метр.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Аудан әкімдігі аумағын көркейтуге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қоқыстан, қардан тазалау – 3200 шаршы метр, ағаштарды ақтау – 80 дана.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Құжаттарды жеткізу, алу және тапсыруға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бірлік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хабарлар. 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Ақсуат ауылдық округі әкімінің аппараты» мемлекеттік мекемесі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Ақсуат ауылының аумағын көркейтуге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 – 18 шақырым.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Үй шаруашылық санағына және шаруашылық жөніндегі кітаптарды құруына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үйді аралап шығу.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Ауылдық округ әкімі аппаратының ғимаратын ағымдағы жөндеуіне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Кабинеттерді ақтау, сырлау – 550 шаршы метр.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Іс жүргізуін енгізуге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Ақжан ауылдық округі әкімінің аппараты» мемлекеттік мекемесі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Ақжан ауылының аумағын көркейтуге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қамыспен жусанды шауып алу, бағаналарды ақтау – 6 шақырым.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Үй шаруашылық санағына және шаруашылық жөніндегі кітаптарды құруына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үйді аралап шығу.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Ауылдық округі әкімі аппаратының ғимаратын және Ақжан негізгі мектебінің ағымдағы жөндеуіне көмек көрсету. 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Кабинеттерді ақтау, сырлау – 1200 шаршы метр.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Ақжан ауылының клубы үшін отын дайындауға және көмірді түсіруге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дайындау, аралау, жару, отындарды тасымалдау және қатарлап салу – 6 текше метр, көмірді үйіп қою – 30 тонна.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Белоградовка ауылдық округі әкімінің аппараты» мемлекеттік мекемесі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Белоградовка ауылының аумағын көркейтуге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 - 4 шақырым, қоқыс тастайтын жеді тазарту - 100 шаршы метр.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Жолдардың ағымдағы жөндеуіне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Көшелердегі шұңқырларды көміп тастау – 2 шақырым.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Ауылдық округі әкімі аппаратының ғимараты үшін отын дайындауға, көмірді түсіруге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дайындау, аралау, жару, отындарды тасымалдау және қатарлап салу – 5 текше метр отын, көмірді үйіп қою – 5 тонна.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Фелдшерлік пунктті ағымдағы жөндеуіне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Төбелерді, қабырғаларды ақтау, 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бинеттердің еденін сырлау – 28 шаршы метр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Дзержинский ауылдық округі әкімінің аппараты» мемлекеттік мекемесі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1.Дзержинский ауылының аумағын көркейтуге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 – 5 шақырым.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шақырым Дзержинский–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жол бойындағы бағаналарды ақтау.Жол бойындағы бұтаны, қамысты шауып алу - 8 шақырым. Құрғақ бұтақтан орман алқабын тазалау - 700 шаршы метр.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Дзержинский орта мектебін, медициналық пунктін, су үлестіріп берілу пунктінің ағымдағы жөндеуге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Төбелерді, қабырғаларды ақтау, 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бинеттердің, коридорлар-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дың, 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залдың, дәрілік пунктің, су үлестіріп берілу пунктің еденін сырлау – 1500 шаршы метр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үйді аралап шығу.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Дмитриев ауылдық округі әкімінің аппараты» мемлекеттік мекемесі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Дмитриевка және Жарқын ауылдарының аумағын көркейтуге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 – 18 шақырым. Саябақтарды құрғақ бұтақтардан тазалау – 700 шаршы метр.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 су тасқынға байланысты жұмыстарды жүргізу.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Құбырларды тазалау – 6 дана, жол шеткелін тазалау – 2 шақырым.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үйлерді аралап шығу.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Ауылдық округі әкімі аппаратының ғимаратына, Дмитриевка фельдшерлік-акушерлік пунктіне, Жарқын және Ынтымақ ауылдарының медициналық пунктеріне отын дайындауға, көмірді түсіруге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дайындау, аралау, жару, отынды тасымалдау және қатарлап салу – 24 текше метр, және көмірді үйіп қою – 10 тонна.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Докучаевский ауылық округі әкімінің аппараты» мемлекеттік мекемесі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Докучаевский ауылының аумағын көркейтуге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ақтау, Сәбит Мұқановтың ата-анасының ескерткішін сырлау – 9 шақырым.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Үй шаруашылық санағына және шаруашылық жөніндегі кітаптарды құруына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үйлерді аралап шығу.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Есіл ауылдық округі әкімінің аппараты» мемлекеттік мекемесі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Есіл ауылының аумағын көркейтуге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тазарту – 3 шақырым, бағаналарды ақтау – 2 шақырым, жусанды шабу – 4 шақырым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Есіл негізгі мектебінің ағымдағы жөндеуге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Төбелерді, қабырғаларды ақтау – 800 шаршы метр, сырлап және сылақтау – 10 дана, еденді сырлау – 100 шаршы метр.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Дәрігерлік пунктінің көмірін түсіріп және үйіп беруіне көмек көрсету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тасымалдап және үйіп беру – 4 текше метр, көмірді үйіп беру – 5 тонна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нальный ауылдық округі әкімінің аппараты» мемлекеттік мекемесі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Дружба ауылының аумағын көркейтуге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жусанды, 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шіліктерді шабу – 5 шақырым, бағаналарды ақтау – 11 шақырым.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Жолдардың ағымдағы жөндеуге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Көшелердегі шұңқырларды көміп тастау – 2 шақырым.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Ауылдық округі әкімі аппаратының ғимараты, медициналық пункт үшін отын дайындауға көмек көрсету, ауылдық клуб, медициналық пункт үшін көмір түсіруге көмек көрсету. 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Отынды дайындау, аралау, жару, отынды тасымалдау және қатарлап салу – 12 текше метр, бөлінген аумақты тазалау. Көмірді үйіп қою – 60 тонна. 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Ауылдық округі әкімі аппаратының ғимаратын, су мұнарасын, медициналық пунктіні, клуб, стадионды жөндеуге көмек көрсету. 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– 800 шаршы метр, сырлау – 400 шаршы метр.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Комсомольский ауылдық округі әкімінің аппараты» мемлекеттік мекемесі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Комсомольский ауылының аумағын көркейтуге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 – 7 шақырым.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Үй шаруашылық санағына және шаруашылық жөніндегі кітаптарды құруына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үйлерді аралап шығу.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Ауылдық округі әкімі аппаратының ғимаратын, медициналық пунктін ағымдағы жөндеуге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Төбелерді, қабырғаларды ақтау – 250 шаршы метр, сырлау – 180 шаршы метр.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Ауылдық округі әкімі аппаратының ғимараты, медициналық пункті үшін отын дайындауға, көмірді түсіруге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дайындау, аралау, жару, отынды тасымалдау және қатарлап салу – 16 текше метр, көмірді үйіп қою – 35 тонна.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Көктемгі су тасқынға байланысты жұмыстарды жүргізу.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 құбырларды, көшелер бойынша траншейлерді қардан тазалау – 5 шақырым.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Құртай ауылдық округі әкімінің аппараты» мемлекеттік мекемесі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Степной ауылының аумағын көркейтуге көмек көрсету. 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 – 15 шақырым.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 су тасқынына байланысты жұмыстарды жүргізу.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 құбырларды, көшелер бойынша траншейлерді қардан тазалау – 5 шақырым.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үйлерді аралап шығу.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Ауылдық округі әкім аппаратының ғимараты үшін отын дайындауға және көмірді түсіруге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дайындау, аралау, жару, отынды тасымалдау және қатарлап салу – 15 текше метр.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Ауылдық округі әкім аппаратының ғимаратына ағымдағы жөндеуге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Төбелерді, қабырғаларды ақтау – 90 шаршы метр, сырлау – 30 шаршы метр.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Құжаттарды сақтау үшін өндеу және дайындауға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істі өңдеу.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Ленинский ауылдық округі әкімінің аппараты» мемлекеттік мекемесі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Ленинский ауылының аумағын көркейтуге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 – 15 шақырым, жол бойындағы шілікті шауып алу – 4 шақырым.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 су тасқынына байланысты жұмыстарды жүргізу.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 құбырларды, көшелер бойынша траншейлерді қардан тазалау – 5 шақырым.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Ленинский ауылындағы медициналық пунктіне, клубқа, ауылдық округі әкімі аппаратының ғимараты үшін отын дайындауға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дайындау, аралау, жару, отынды тасымалдау және қатарлап салу – 30 текше метр, көмірді үйіп қою – 10 тонна.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Үй шаруашылық санағына және шаруашылық жөніндегі кітаптарды құруына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үйлерді аралап шығу.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Ленинский ауылының демалыс орталығын, су мұнарасын, медициналық пунктін жөндеуге көмек көрсету. 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250 шаршы метр, сырлау – 100 шаршы метр 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Мичуринский ауылдық округі әкімінің аппараты» мемлекеттік мекемесі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Мичуринский ауылының аумағын көркейтуге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және саяжолдарды қоқыстан жинау, қардан тазалау, жусанды және қамыстарды шауып алу, бағаналарды ақтау, жиектерді сырлау – 8 шақырым, ағаш отырғызу – 100 дана.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 су тасқынына байланысты жұмыстарды жүргізу.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 құбырларды, көше бойынша траншейлерді тазалау – 8 шақырым.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үйлерді аралап шығу.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Ауылдық округ әкімдігі ғимаратының ағымдағы жөндеуіне көмек көрсету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Кабинеттерді ақтау, сырлау, сылау – 470 шаршы метр. 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Москворецкий ауылдық округі әкімінің аппараты» мемлекеттік мекемесі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Москворецкий ауылының аумағын көркейтуге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 – 18 шақырым.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 су тасқынына байланысты жұмыстарды жүргізу.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 құбырларды, көшелер бойынша траншейлерді қардан тазалау – 5 шақырым.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үйлерді аралап шығу.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Зиратты абаттандыруға көмек көрсету. 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Зираттың аумағын қоқыстан және көң-қоқырдан тазалау – 800 шақырым метр. 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Хмельницкий ауылдық округі әкімінің аппараты» мемлекеттік мекемесі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Хмельницкий ауылының аумағын көркейтуге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Көшелерді қоқыстан, қардан тазалау, жусанды және түйе жапырақтарды шауып алу, бағаналарды ақтау – 17 шақырым. 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Үй шаруашылық санағына және шаруашылық жөніндегі кітаптарды құруына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үйлерді аралап шығу.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Целинный ауылдық округі әкімінің аппараты» мемлекеттік мекемесі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Целинный ауылының аумағын көркейтуге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 – 7 шақырым. Ағаштарды отырғызу – 50 дана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Үй шаруашылық санағына және шаруашылық жөніндегі кітаптарды құруына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үйлерді аралап шығу.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Ауылдық округ әкімдігі ғимаратының ағымдағы жөндеуіне көмек көрсету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Кабинеттерді ақтау, сырлау, сылау – 100 шаршы метр.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Моланы абаттандыруға көмек көрсету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Мола аумағын қоқыстан және ескі-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құсқыдан тазалау – 5000 шаршы метр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Тимирязев ауылдық округі әкімінің аппараты» мемлекеттік мекемесі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Тимирязев ауылының аумағын көркейтуге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бағаналарды, жиектерді ақтау – 50 шақырым, клумбаларды бөлу, су құю, отау – 540 шаршы метр.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 су тасқынына байланысты жұмыстарды өткізу.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 құбырларды, көшелер бойынша траншейлерді қардан тазалау – 50 шақырым.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 үйлерді аралап шығу.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Сақтау үшін құжаттарды дайындауға және өңдеуге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іс құжатты өңдеу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Стадионды ағымдағы жөндеуге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 – 2400 шаршы метр, спорт алаңдарын белгілеу – 600 шаршы метр.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Стадион аумағын көркейтуге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қоқыстан, қардан тазарту – 1200 шаршы метр.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Демалыс орталығы аумағын көркейтуге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тазалау- 1000 шаршы метр.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Моланы абаттандыруға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Мола аумағын қоқыстан және ескі-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құсқыдан тазалау – 44000 шаршы метр.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жұмыспен қамту және әлеуметтік бағдарламалар бөлімі» мемлекеттік мекемесі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Қажетті құжаттарды өңдеуіне және құруына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90-150 істі рәсімдеу.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Іс жүргізуін енгізуге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іс құжаттарды өңдеу.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3.Құжаттарды өндеу және сақтау дайындығына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бірлік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хабарлар. 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Солтүстік Қазақстан облысының мәдениет, мұрағаттар және құжаттамалар басқармасы «Тимирязев аудандық мұрағаты» коммуналдық мемлекеттік мекемесі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 өндеу және сақтау дайындығына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істі өңдеу.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Солтүстік Қазақстан облысының Әділет Департаменті Тимирязев ауданының әділет басқармасы» мемлекеттік мекемесі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 өндеу және сақтау дайындығына көмек көрсету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бірлік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хабарлар. 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Әділет министрлі-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гінің сот актілерін орындау бойынша комитетінің Солтүстік Қазақстан облысының сот актілерін орындау бойынша 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партаментінің Тимирязев аумақтық бөлімі» филиалы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 құжаттар жұмысында, өндірісте тігуге, хат-хабарларды жеткізуге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бірлік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хабарлар.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«Тимирязев ауданының ауыл шаруашылығы және ветеринария бөлімі» мемлекеттік мекемесі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Құжаттамалардың сақтауға дайындығына және өңдеуіне көмек көрсету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бірлік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хабарлар. 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облысының «СҚО Тимирязев ауданының жер қатынастары бөлімі» мемлекеттік мекемесі 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Құжаттамалардың сақтауға дайындығына және өңдеуіне көмек көрсету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бірлік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хабарлар. 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Сулы-Элеватор негізгі мектебі» мемлекеттік мекемесі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ғимаратын ағымдағы жөндеуіне көмек көрсету.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– 813 шаршы метр, терезелерді сырлау – 20 дана, спортзал еденін сырлау – 150 шаршы метр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корғаныс министрлігі Солтүстік Қазақстан облысының Тимиряз ауданының қорғаныс істері бойынша бөлімі» Республикалық мемлекеттік мекемесі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Әскерге шақырылушы азаматтарды шақыруды ұйымдастыру жұмыстарына көмек. 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істерді тігу, шақыру қағаздарын тарату бойынша - 100 бірлік хат-хабарлар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Тимирязев ауданының құрылыс бөлімі» мемлекеттік мекемесі.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Құжаттамаларды сақтауға дайындығына және өңдеуіне көмек көрсету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бірлік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хабарлар. 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Тимирязев ауданының ішкі саясат бөлімі» мемлекеттік мекемесі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Құжаттамалардың сақтауға дайындығына және өңдеуіне көмек көрсету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бірлік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хабарлар. 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Тимирязев ауданының экономика және қаржы бөлімі» мемлекеттік мекемесі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Құжаттамалардың сақтауға дайындығына және өңдеуіне көмек көрсету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бірлік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хабарлар. 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Тимирязев ауданының мәдениет және тілдерді дамыту бөлімі» мемлекеттік мекемесі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Құжаттамалардың сақтауға дайындығына және өңдеуіне көмек көрсету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бірлік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хабарлар. 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Барлығы: 180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