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799b" w14:textId="a2b7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ауданы бойынша 2014 жылға субсидия алушылар тізіміне қосуға 
өтінімдер ұсыну мерзімдерін және субсидияланатын ауыл шаруашылығы 
басым дақылдарының әрбір түрі бойынша егіс жұмыстарын жүргізудің оңтайлы 
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әкімдігінің 2014 жылғы 22 мамырдағы N 180 қаулысы. Солтүстік Қазақстан облысының Әділет департаментінде 2014 жылғы 30 мамырда N 2812 болып тіркелді. Күші жойылды - Солтүстік Қазақстан облысы Тимирязев ауданы әкімдігінің 2014 жылғы 23 шілдедегі N 256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Солтүстік Қазақстан облысы Тимирязев ауданы әкімдігінің 23.07.2014 256 қаулысымен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жергiлiктi мемлекеттiк басқару және өзiн-өзi басқару туралы» Қазақстан Республикасы 2001 жылғы 23 қаңтардағы Заңы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Үкiметiнiң 2011 жылғы 4 наурыздағы № 221 қаулысымен бекiтiлген, Өсiмдiк шаруашылығы өнiмiнiң шығымдылығы мен сапасын арттыруға жергiлiктi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Тимирязев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Тимирязев ауданы бойынша субсидия алушылар тізіміне қосуға өтінімдер ұсыну мерзімдері және субсидияланатын ауыл шаруашылығы басым дақылдарының әрбір түрі бойынша егіс жұмыстарын жүргізудің оңтайлы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Тимирязев ауданы әкімінің орынбасары А.Т. Ысқақовқа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он күнтізбелік күн өткен соң қолданысқа енгізіледі және 2014 жылғы 5 мамырдан туындаған құқық қатынастарына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Базарханов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Тимирязев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180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Тимирязев ауданы бойынша 2014 жылға субсидия алушылар тізіміне қосуға өтінімдер ұсыну мерзімдері және субсидияланатын ауыл шаруашылығы басым дақылдарының әрбір түрі бойынша егіс жұмыстарын жүргізудің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3"/>
        <w:gridCol w:w="3532"/>
        <w:gridCol w:w="3384"/>
        <w:gridCol w:w="3781"/>
      </w:tblGrid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Дақылдардың атауы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алушылар тізіміне қосуға өтінімдер ұсыну мерзімдері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 жұмыстарын жүргізудің оңтайлы мерзімдері</w:t>
            </w:r>
          </w:p>
        </w:tc>
      </w:tr>
      <w:tr>
        <w:trPr>
          <w:trHeight w:val="30" w:hRule="atLeast"/>
        </w:trPr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ІІ-тегіс далалық, шақпақты далалық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ерте пісетін сорттар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5 маусымға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пісетін сорттар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30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кештеу пісетін сорттар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25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– ерте пісетін сорттар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 дейін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 5 маусымға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- орташа пісетін сорттар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 маусымға дейын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27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мамырға дейін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мамырдан 18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27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Соя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мамырға дейін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28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Жасымық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мамырға дейін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мамырдан 30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(дәстүрлі айдалған жер бойынша себу)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мамырға дейін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20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(минималды және нөлдік айдалған жер бойынша себу)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28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тұқымдарға арналған күнбағыс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20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26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30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Силосқа арналған жүгері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20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Сәбіз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 (тұқымдар)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Қызылша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5 маусымға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Қияр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5 маусымға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Орамжапырақ көшеттері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12 маусымға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 көшеттері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12 маусымға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 дақылы технологиясы бойынша силосқа арналған жүгері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20 мамырға дейін</w:t>
            </w:r>
          </w:p>
        </w:tc>
      </w:tr>
      <w:tr>
        <w:trPr>
          <w:trHeight w:val="30" w:hRule="atLeast"/>
        </w:trPr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Силосқа арналған күнбағыс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24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азыққа арналған бір жылдық шөптер (сұлы, бұршақ, бұршақ + сұлы + арпа), шөп (судан шөбі, тары, могар, сұлы + вика) және сенаж (сұлы + арпа + бұршақ, сұлы + бұршақ, тары + бұршақ)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маусымнан 10 маусымға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конвейер: (бір жылдық шөптер)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мерзім (бұршақ + сұлы)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мамырға дейін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мамырдан 10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 (сұлы + арпа + бұршақ + бидай, судан шөбі + бұршақ, тары + бұршақ)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мамырға дейін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мамырдан 25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мерзім (бұршак + сұлы + арпа, судан шөбі + бұршақ, сұлы + бұршақ)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маусымға дейін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маусымнан 10 маусымға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мерзімі (рапс, сұлы)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шілдеге дейін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шілдеден 10 шілдеге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мерзім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Эспарцет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Козлятник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Кострец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мамырға дейін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мамырдан 15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Эспарцет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Козлятник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Кострец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шілдеге дейін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шілдеден 20 шілдеге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Қыстық қарабидай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(жасыл азыққа арналған)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тамызға дейін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тамыздан 15 тамызға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