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1b1e" w14:textId="6311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кезіндегі жалдау ақысы мөлшерлемесінің есебінің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2014 жылғы 15 тамыздағы N 276 қаулысы. Солтүстік Қазақстан облысының Әділет департаментінде 2014 жылғы 8 қыркүйекте N 2932 болып тіркелді. Күші жойылды – Солтүстік Қазақстан облысы Тимирязев аудандық әкімдігінің 22.12.2014 N 409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Тимирязев аудандық әкімдігінің 22.12.2014 N 409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Респуликасындағы жергілікті мемлекеттік басқару және өзін-өзі басқару туралы»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 туралы» Қазақстан Республикасының 2011 жылғы 1 наурыздағы Заңының 74-бабының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мүлікті мүліктік жалдауға (жалға алуға) беру қағидаларын бекіту туралы» Қазақстан Республикасы Үкіметінің 2014 жылғы 13 ақпандағы № 88 қаулысымен бекiтiлген Мемлекеттік мүлікті мүліктік жалдауға (жалға алуға) беру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ауданның коммуналдық мүлкін мүліктік жалдауға (жалға алуға) беру кезінде жалдау ақысы мөлшерлемесінің есебінің тәртібі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кезіндегі жалдау ақысының мөлшерлемесін есептеу тәртібін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есеп ауданның коммуналдық мүлкін (бұдан әрі – Есеп) мүліктік жалға (жалдауға алуға) беру кезінде жалдау ақысының мөлшерлемесін есептеу «Мемлекеттік мүлікті мүліктік жалдауға (жалға алуға) беру қағидаларын бекіту туралы» Қазақстан Республикасы Үкіметінің 2014 жылғы 13 ақпандағы № 88 қаулысымен бекітілген Мемлекеттік мүлікті мүліктік жалға алуға (жалдауға)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және ауданның коммуналдық мүлкін мүліктік жалдауға (жалға алуға) берудің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Коммуналдық заңды тұлғалардың балансында тұрған мемлекеттік тұрғын емес қордың объектілерін мүліктік жалдауға (жалға алуға) берудің жылдық жалдау ақысының есебі құрылыс типі, тұрғын емес үй-жайдың түрі, қолайлылық дәрежесі, аумақтық орналасуы, жалдаушының қызмет түрі, жалдаушының ұйымдастыру-құқықтық нысаны ескерілетін коэффициенттердің қолданылатын базалық мөлшерлемесі мен көлемдері негізінде белгіленеді және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аудандық коммуналдық заңды тұлғалардың балансында тұрған мемлекеттік тұрғын емес қордың объектілерінің жылына 1 шаршы метрге 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құрылыс типін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мүлкін мүліктік жалдауға (жалға алуға) беру кезінде қолданылатын коэффициенттердің көлемі және базалық мөлшерлемесі, құрылыс типі, тұрғын емес үй-жайдың түрі, қолайлылық дәрежесі, аумақтық орналасуы, жалға алушы ауданның коммуналдық мүлкін мүліктік жалға (жалдауға алуға) беруге жалдаушының ұйымдастыру-құқықтық нысаны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2382"/>
        <w:gridCol w:w="8337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мөлшерлемесінің көлемі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жылға арналған республикалық бюджет туралы Қазақстан Республикасы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1,5 айлық есептік көрсеткіші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0004"/>
        <w:gridCol w:w="1468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көлемі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түрін ескеретін коэффициент (Кт):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көлікжай, қазандық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ғимараттары (стадиондар, спорт залдары)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ғимараттағы үй-жай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қолайлылығын ескеретін коэффициент (Кск):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қуаты, кәріз, сумен жабдықтау, жылу) коммуникациялардың қандай да бір түрлері жоқ болса, әрбір түрге 0,1 азаяды.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аудандық орталықтар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коммуникациялық қызмет үшін, соның ішінде байланыс қызметі, автоматтандырылған телефон станциясы, пошталар, есептік-кассалық орталық банктар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айырбастау пунктері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тренажер залдары, фитнес-клубтар, техникалық қызмет көрсету стансалары, шеберхана жұмыстарын ұйымдастыру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қоғамдық тамақтандыру, қонақ үй қызметтері, сауда және сауда-саттық қызметтерін, дәріхана және дәріханалық пункттер ұйымдастыру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оқу орындарында қоғамдық тамақтануды ұйымдастыру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білім беру (мектептен тыс, оқушылар үшін үйірме қызметі, компьютерлік сыныптар), балалар мен жасөспірімдерге дене шынықтыру және спорт, денсаулық сақтау және мәдениет салаларында қызметтер көрсету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өндірістік қызмет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көлікжай, қойма, сақтау камераларына арналған үй-жай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басқалар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жеке кәсіпкерлер үшін өндірістік қызметті ұйымдастыру және тұрғындарға қызмет көрсету саласын дамыту, тек сауда-делдалдық қызметсіз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жеке меншік үлгісімен құрылым үшін (акционерлік қоғам, жауапкершілігі шектеулі серіктестік)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қоғамдық ұйымдар және бірлестік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Көлік құралдарын, аудандық коммуналдық меншік мүлкін, мемлекеттік тұрғын емес қордың объектілерін қоспағанда, мүліктік жалдауға (жалға алуға) беру ақысын есептеу.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құралдарын, аудандық коммуналдық меншік мүлкін, мемлекеттік тұрғын емес қор объектілерін қоспағанда, мүліктік жалдауға (жалға алуға) беру жылдық ақысы төмендегідей болып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мұнда: Ар – 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жылдық базалық мөлшерлеме, тең қолданылады С = (S бал.* N амор.),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бал. - тапсырылатын объектінің бастапқы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аморт. - жылдық тозу нормасы, Қазақстан Республикасы Салық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тіркелген активтердің өтелім нормасы негізінде анықталады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6845"/>
        <w:gridCol w:w="3487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</w:p>
        </w:tc>
      </w:tr>
      <w:tr>
        <w:trPr>
          <w:trHeight w:val="30" w:hRule="atLeast"/>
        </w:trPr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 К1: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5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жылдан артық пайдаланылғанда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7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жылдан артық пайдаланылғанда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 К2: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құралдары, жабдық: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 орталығы аумағында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ауданның басқа аумақтарында пайдаланылғанда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Кестеде коэффициент болмаған жағдайда, 1 тең коэффициент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