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af3b" w14:textId="d6aa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Тимирязев ауданының аумағында тұратын халықтың нысаналы топтарын анықтау және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2014 жылғы 19 қарашадағы № 361 қаулысы. Солтүстік Қазақстан облысының Әділет департаментінде 2014 жылғы 22 желтоқсанда N 3019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Солтүстік Қазақстан облысы Тимирязев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Тимирязев ауданының аумағында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бip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 екі ай және одан артық жұмыс істемеген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 алғашқы ресми жариялаған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