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6065" w14:textId="5ae6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2015 жылғы қаңтардан бастап наурызға дейін Солтүстік Қазақстан облысы Тимирязев ауданының аумағында тіркеу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Тимирязев ауданы әкімінің 2014 жылғы 26 қарашадағы № 33 шешімі. Солтүстік Қазақстан облысының Әділет департаментінде 2014 жылғы 23 желтоқсанда N 3022 болып тіркелді</w:t>
      </w:r>
    </w:p>
    <w:p>
      <w:pPr>
        <w:spacing w:after="0"/>
        <w:ind w:left="0"/>
        <w:jc w:val="both"/>
      </w:pPr>
      <w:bookmarkStart w:name="z4" w:id="0"/>
      <w:r>
        <w:rPr>
          <w:rFonts w:ascii="Times New Roman"/>
          <w:b w:val="false"/>
          <w:i w:val="false"/>
          <w:color w:val="000000"/>
          <w:sz w:val="28"/>
        </w:rPr>
        <w:t>
      «Әскери қызмет және әскери қызметшілердің мәртебесі туралы» Қазақстан Республикасы 2012 жылғы 16 ақпандағы Заңының 16-бабы </w:t>
      </w:r>
      <w:r>
        <w:rPr>
          <w:rFonts w:ascii="Times New Roman"/>
          <w:b w:val="false"/>
          <w:i w:val="false"/>
          <w:color w:val="000000"/>
          <w:sz w:val="28"/>
        </w:rPr>
        <w:t>3-тармағына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Солтүстік Қазақстан облысы Тимирязев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Қазақстан Республикасының ер азаматтарын 2015 жылғы қаңтардан бастап наурызға дейін «Солтүстік Қазақстан облысы Тимирязев ауданының қорғаныс істері жөніндегі бөлімі» мемлекеттік мекемесінің әскерге шақыру учаскесіне тіркеу және медициналық куәландыру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Тимирязев ауданы әкімінің орынбасары Л.Қ. Ілебаевқа жүктелсін.</w:t>
      </w:r>
      <w:r>
        <w:br/>
      </w:r>
      <w:r>
        <w:rPr>
          <w:rFonts w:ascii="Times New Roman"/>
          <w:b w:val="false"/>
          <w:i w:val="false"/>
          <w:color w:val="000000"/>
          <w:sz w:val="28"/>
        </w:rPr>
        <w:t>
</w:t>
      </w:r>
      <w:r>
        <w:rPr>
          <w:rFonts w:ascii="Times New Roman"/>
          <w:b w:val="false"/>
          <w:i w:val="false"/>
          <w:color w:val="000000"/>
          <w:sz w:val="28"/>
        </w:rPr>
        <w:t>
      3. Осы шешім оны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2"/>
        <w:gridCol w:w="4458"/>
      </w:tblGrid>
      <w:tr>
        <w:trPr>
          <w:trHeight w:val="30" w:hRule="atLeast"/>
        </w:trPr>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Қорғаныс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Тимирязев ауданының</w:t>
            </w:r>
            <w:r>
              <w:br/>
            </w:r>
            <w:r>
              <w:rPr>
                <w:rFonts w:ascii="Times New Roman"/>
                <w:b w:val="false"/>
                <w:i w:val="false"/>
                <w:color w:val="000000"/>
                <w:sz w:val="20"/>
              </w:rPr>
              <w:t>
</w:t>
            </w:r>
            <w:r>
              <w:rPr>
                <w:rFonts w:ascii="Times New Roman"/>
                <w:b w:val="false"/>
                <w:i/>
                <w:color w:val="000000"/>
                <w:sz w:val="20"/>
              </w:rPr>
              <w:t>      қорғаныс істері жөніндегі бөлімі»</w:t>
            </w:r>
            <w:r>
              <w:br/>
            </w:r>
            <w:r>
              <w:rPr>
                <w:rFonts w:ascii="Times New Roman"/>
                <w:b w:val="false"/>
                <w:i w:val="false"/>
                <w:color w:val="000000"/>
                <w:sz w:val="20"/>
              </w:rPr>
              <w:t>
</w:t>
            </w:r>
            <w:r>
              <w:rPr>
                <w:rFonts w:ascii="Times New Roman"/>
                <w:b w:val="false"/>
                <w:i/>
                <w:color w:val="000000"/>
                <w:sz w:val="20"/>
              </w:rPr>
              <w:t>      мемлекеттік мекемесінің бастығы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2014 жылғы 26 қараша</w:t>
            </w:r>
          </w:p>
          <w:bookmarkEnd w:id="1"/>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Базарханов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А.Н. Константинов</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