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84d3b" w14:textId="0584d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Тимирязев ауданының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2014 жылғы 23 желтоқсандағы № 32/1 шешімі. Солтүстік Қазақстан облысының Әділет департаментінде 2015 жылғы 9 қаңтарда N 3048 болып тіркелді. Күші жойылды - Солтүстік Қазақстан облысы Тимирязев ауданы мәслихатының 2015 жылғы 25 желтоқсандағы N 44/7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Тимирязев ауданы мәслихатының 25.12.2015 </w:t>
      </w:r>
      <w:r>
        <w:rPr>
          <w:rFonts w:ascii="Times New Roman"/>
          <w:b w:val="false"/>
          <w:i w:val="false"/>
          <w:color w:val="ff0000"/>
          <w:sz w:val="28"/>
        </w:rPr>
        <w:t>N 44/7</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Тимирязев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2015-2017 жылдарға арналған Тимирязев ауданының аудандық бюджеті, оның ішінде 2015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1 547 140,9 мың теңге, оның ішінде келесілер бойынша:</w:t>
      </w:r>
      <w:r>
        <w:br/>
      </w:r>
      <w:r>
        <w:rPr>
          <w:rFonts w:ascii="Times New Roman"/>
          <w:b w:val="false"/>
          <w:i w:val="false"/>
          <w:color w:val="000000"/>
          <w:sz w:val="28"/>
        </w:rPr>
        <w:t>
      </w:t>
      </w:r>
      <w:r>
        <w:rPr>
          <w:rFonts w:ascii="Times New Roman"/>
          <w:b w:val="false"/>
          <w:i w:val="false"/>
          <w:color w:val="000000"/>
          <w:sz w:val="28"/>
        </w:rPr>
        <w:t>салықтық түсімдер – 264 243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7 161,4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түскен түсім – 7 006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1 268 730,5 мың теңге;</w:t>
      </w:r>
      <w:r>
        <w:br/>
      </w:r>
      <w:r>
        <w:rPr>
          <w:rFonts w:ascii="Times New Roman"/>
          <w:b w:val="false"/>
          <w:i w:val="false"/>
          <w:color w:val="000000"/>
          <w:sz w:val="28"/>
        </w:rPr>
        <w:t>
      </w:t>
      </w:r>
      <w:r>
        <w:rPr>
          <w:rFonts w:ascii="Times New Roman"/>
          <w:b w:val="false"/>
          <w:i w:val="false"/>
          <w:color w:val="000000"/>
          <w:sz w:val="28"/>
        </w:rPr>
        <w:t xml:space="preserve">2) шығындар – 1 558 961,9 мың теңге; </w:t>
      </w:r>
      <w:r>
        <w:br/>
      </w:r>
      <w:r>
        <w:rPr>
          <w:rFonts w:ascii="Times New Roman"/>
          <w:b w:val="false"/>
          <w:i w:val="false"/>
          <w:color w:val="000000"/>
          <w:sz w:val="28"/>
        </w:rPr>
        <w:t>
      </w:t>
      </w:r>
      <w:r>
        <w:rPr>
          <w:rFonts w:ascii="Times New Roman"/>
          <w:b w:val="false"/>
          <w:i w:val="false"/>
          <w:color w:val="000000"/>
          <w:sz w:val="28"/>
        </w:rPr>
        <w:t>3) таза бюджеттік несиелеу – 25 607,7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несиелеу – 32 739,2 мың теңге;</w:t>
      </w:r>
      <w:r>
        <w:br/>
      </w:r>
      <w:r>
        <w:rPr>
          <w:rFonts w:ascii="Times New Roman"/>
          <w:b w:val="false"/>
          <w:i w:val="false"/>
          <w:color w:val="000000"/>
          <w:sz w:val="28"/>
        </w:rPr>
        <w:t>
      </w:t>
      </w:r>
      <w:r>
        <w:rPr>
          <w:rFonts w:ascii="Times New Roman"/>
          <w:b w:val="false"/>
          <w:i w:val="false"/>
          <w:color w:val="000000"/>
          <w:sz w:val="28"/>
        </w:rPr>
        <w:t xml:space="preserve">бюджеттік несиелерді жабу – 7 131,5 мың теңге; </w:t>
      </w:r>
      <w:r>
        <w:br/>
      </w:r>
      <w:r>
        <w:rPr>
          <w:rFonts w:ascii="Times New Roman"/>
          <w:b w:val="false"/>
          <w:i w:val="false"/>
          <w:color w:val="000000"/>
          <w:sz w:val="28"/>
        </w:rPr>
        <w:t>
      </w:t>
      </w:r>
      <w:r>
        <w:rPr>
          <w:rFonts w:ascii="Times New Roman"/>
          <w:b w:val="false"/>
          <w:i w:val="false"/>
          <w:color w:val="000000"/>
          <w:sz w:val="28"/>
        </w:rPr>
        <w:t xml:space="preserve">4) қаржылық активтерімен операция бойынша сальдо – 0 мың теңге, оның ішінде: </w:t>
      </w:r>
      <w:r>
        <w:br/>
      </w:r>
      <w:r>
        <w:rPr>
          <w:rFonts w:ascii="Times New Roman"/>
          <w:b w:val="false"/>
          <w:i w:val="false"/>
          <w:color w:val="000000"/>
          <w:sz w:val="28"/>
        </w:rPr>
        <w:t>
      </w:t>
      </w:r>
      <w:r>
        <w:rPr>
          <w:rFonts w:ascii="Times New Roman"/>
          <w:b w:val="false"/>
          <w:i w:val="false"/>
          <w:color w:val="000000"/>
          <w:sz w:val="28"/>
        </w:rPr>
        <w:t>қаржылық активтерін сатып алудан – 0 мың теңге;</w:t>
      </w:r>
      <w:r>
        <w:br/>
      </w:r>
      <w:r>
        <w:rPr>
          <w:rFonts w:ascii="Times New Roman"/>
          <w:b w:val="false"/>
          <w:i w:val="false"/>
          <w:color w:val="000000"/>
          <w:sz w:val="28"/>
        </w:rPr>
        <w:t>
      </w:t>
      </w:r>
      <w:r>
        <w:rPr>
          <w:rFonts w:ascii="Times New Roman"/>
          <w:b w:val="false"/>
          <w:i w:val="false"/>
          <w:color w:val="000000"/>
          <w:sz w:val="28"/>
        </w:rPr>
        <w:t>мемлекеттің қаржылық активтерін сатудан түскен түсімдер – 0 мың теңге;</w:t>
      </w:r>
      <w:r>
        <w:br/>
      </w:r>
      <w:r>
        <w:rPr>
          <w:rFonts w:ascii="Times New Roman"/>
          <w:b w:val="false"/>
          <w:i w:val="false"/>
          <w:color w:val="000000"/>
          <w:sz w:val="28"/>
        </w:rPr>
        <w:t>
      </w:t>
      </w:r>
      <w:r>
        <w:rPr>
          <w:rFonts w:ascii="Times New Roman"/>
          <w:b w:val="false"/>
          <w:i w:val="false"/>
          <w:color w:val="000000"/>
          <w:sz w:val="28"/>
        </w:rPr>
        <w:t>5) бюджеттік дефицит (профицит) – - 37 428,7 мың теңге;</w:t>
      </w:r>
      <w:r>
        <w:br/>
      </w:r>
      <w:r>
        <w:rPr>
          <w:rFonts w:ascii="Times New Roman"/>
          <w:b w:val="false"/>
          <w:i w:val="false"/>
          <w:color w:val="000000"/>
          <w:sz w:val="28"/>
        </w:rPr>
        <w:t>
      </w:t>
      </w:r>
      <w:r>
        <w:rPr>
          <w:rFonts w:ascii="Times New Roman"/>
          <w:b w:val="false"/>
          <w:i w:val="false"/>
          <w:color w:val="000000"/>
          <w:sz w:val="28"/>
        </w:rPr>
        <w:t>6) бюджеттің дефицитін қаржыландыру – 37 428,7 мың теңге, оның ішінде:</w:t>
      </w:r>
      <w:r>
        <w:br/>
      </w:r>
      <w:r>
        <w:rPr>
          <w:rFonts w:ascii="Times New Roman"/>
          <w:b w:val="false"/>
          <w:i w:val="false"/>
          <w:color w:val="000000"/>
          <w:sz w:val="28"/>
        </w:rPr>
        <w:t>
      </w:t>
      </w:r>
      <w:r>
        <w:rPr>
          <w:rFonts w:ascii="Times New Roman"/>
          <w:b w:val="false"/>
          <w:i w:val="false"/>
          <w:color w:val="000000"/>
          <w:sz w:val="28"/>
        </w:rPr>
        <w:t>қарыздар түсімі – 32 703 мың теңге;</w:t>
      </w:r>
      <w:r>
        <w:br/>
      </w:r>
      <w:r>
        <w:rPr>
          <w:rFonts w:ascii="Times New Roman"/>
          <w:b w:val="false"/>
          <w:i w:val="false"/>
          <w:color w:val="000000"/>
          <w:sz w:val="28"/>
        </w:rPr>
        <w:t>
      </w:t>
      </w:r>
      <w:r>
        <w:rPr>
          <w:rFonts w:ascii="Times New Roman"/>
          <w:b w:val="false"/>
          <w:i w:val="false"/>
          <w:color w:val="000000"/>
          <w:sz w:val="28"/>
        </w:rPr>
        <w:t>қарыздарды өтеу – 7 131,5 мың теңге;</w:t>
      </w:r>
      <w:r>
        <w:br/>
      </w:r>
      <w:r>
        <w:rPr>
          <w:rFonts w:ascii="Times New Roman"/>
          <w:b w:val="false"/>
          <w:i w:val="false"/>
          <w:color w:val="000000"/>
          <w:sz w:val="28"/>
        </w:rPr>
        <w:t>
      пайдаланатын бюджет қаражатының қалдықтары – 11 857,2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Тимирязев ауданы мәслихатының 02.12.2015 </w:t>
      </w:r>
      <w:r>
        <w:rPr>
          <w:rFonts w:ascii="Times New Roman"/>
          <w:b w:val="false"/>
          <w:i w:val="false"/>
          <w:color w:val="ff0000"/>
          <w:sz w:val="28"/>
        </w:rPr>
        <w:t>№ 43/1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2015 жылға арналған аудандық бюджеттің кірістері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мына салықтық түсімдер есебінен қалыптастырылатыны белгіленсін:</w:t>
      </w:r>
      <w:r>
        <w:br/>
      </w:r>
      <w:r>
        <w:rPr>
          <w:rFonts w:ascii="Times New Roman"/>
          <w:b w:val="false"/>
          <w:i w:val="false"/>
          <w:color w:val="000000"/>
          <w:sz w:val="28"/>
        </w:rPr>
        <w:t>
      </w:t>
      </w:r>
      <w:r>
        <w:rPr>
          <w:rFonts w:ascii="Times New Roman"/>
          <w:b w:val="false"/>
          <w:i w:val="false"/>
          <w:color w:val="000000"/>
          <w:sz w:val="28"/>
        </w:rPr>
        <w:t>жеке және заңды тұлғаларға, жеке кәсіпкерлерге мүлік салығы;</w:t>
      </w:r>
      <w:r>
        <w:br/>
      </w:r>
      <w:r>
        <w:rPr>
          <w:rFonts w:ascii="Times New Roman"/>
          <w:b w:val="false"/>
          <w:i w:val="false"/>
          <w:color w:val="000000"/>
          <w:sz w:val="28"/>
        </w:rPr>
        <w:t>
      </w:t>
      </w:r>
      <w:r>
        <w:rPr>
          <w:rFonts w:ascii="Times New Roman"/>
          <w:b w:val="false"/>
          <w:i w:val="false"/>
          <w:color w:val="000000"/>
          <w:sz w:val="28"/>
        </w:rPr>
        <w:t>жер салығы;</w:t>
      </w:r>
      <w:r>
        <w:br/>
      </w:r>
      <w:r>
        <w:rPr>
          <w:rFonts w:ascii="Times New Roman"/>
          <w:b w:val="false"/>
          <w:i w:val="false"/>
          <w:color w:val="000000"/>
          <w:sz w:val="28"/>
        </w:rPr>
        <w:t>
      </w:t>
      </w:r>
      <w:r>
        <w:rPr>
          <w:rFonts w:ascii="Times New Roman"/>
          <w:b w:val="false"/>
          <w:i w:val="false"/>
          <w:color w:val="000000"/>
          <w:sz w:val="28"/>
        </w:rPr>
        <w:t>көлік қаражатына салынатын салық;</w:t>
      </w:r>
      <w:r>
        <w:br/>
      </w:r>
      <w:r>
        <w:rPr>
          <w:rFonts w:ascii="Times New Roman"/>
          <w:b w:val="false"/>
          <w:i w:val="false"/>
          <w:color w:val="000000"/>
          <w:sz w:val="28"/>
        </w:rPr>
        <w:t>
      </w:t>
      </w:r>
      <w:r>
        <w:rPr>
          <w:rFonts w:ascii="Times New Roman"/>
          <w:b w:val="false"/>
          <w:i w:val="false"/>
          <w:color w:val="000000"/>
          <w:sz w:val="28"/>
        </w:rPr>
        <w:t>бірыңғай жер салығы;</w:t>
      </w:r>
      <w:r>
        <w:br/>
      </w:r>
      <w:r>
        <w:rPr>
          <w:rFonts w:ascii="Times New Roman"/>
          <w:b w:val="false"/>
          <w:i w:val="false"/>
          <w:color w:val="000000"/>
          <w:sz w:val="28"/>
        </w:rPr>
        <w:t>
      </w:t>
      </w:r>
      <w:r>
        <w:rPr>
          <w:rFonts w:ascii="Times New Roman"/>
          <w:b w:val="false"/>
          <w:i w:val="false"/>
          <w:color w:val="000000"/>
          <w:sz w:val="28"/>
        </w:rPr>
        <w:t>заңды және жеке тұлғалармен бөлшектеп сатылатын (авиациялықтан басқа), сондай-ақ, өзіндік өндірістік қажеттіліктерге қолданылатын бензин және заңды және жеке тұлғалармен, сондай-ақ өзіндік өндірістік қажеттіліктерге қолданылатын дизельді жанармай акциздері;</w:t>
      </w:r>
      <w:r>
        <w:br/>
      </w:r>
      <w:r>
        <w:rPr>
          <w:rFonts w:ascii="Times New Roman"/>
          <w:b w:val="false"/>
          <w:i w:val="false"/>
          <w:color w:val="000000"/>
          <w:sz w:val="28"/>
        </w:rPr>
        <w:t>
      </w:t>
      </w:r>
      <w:r>
        <w:rPr>
          <w:rFonts w:ascii="Times New Roman"/>
          <w:b w:val="false"/>
          <w:i w:val="false"/>
          <w:color w:val="000000"/>
          <w:sz w:val="28"/>
        </w:rPr>
        <w:t>республикалық бюджеттен алынатын кеңестік жинақ және мемлекеттік баждан басқа мемлекет бажы.</w:t>
      </w:r>
      <w:r>
        <w:br/>
      </w:r>
      <w:r>
        <w:rPr>
          <w:rFonts w:ascii="Times New Roman"/>
          <w:b w:val="false"/>
          <w:i w:val="false"/>
          <w:color w:val="000000"/>
          <w:sz w:val="28"/>
        </w:rPr>
        <w:t>
      </w:t>
      </w:r>
      <w:r>
        <w:rPr>
          <w:rFonts w:ascii="Times New Roman"/>
          <w:b w:val="false"/>
          <w:i w:val="false"/>
          <w:color w:val="000000"/>
          <w:sz w:val="28"/>
        </w:rPr>
        <w:t>3. Аудандық бюджеттің кірістері мына салықтық емес түсімдер есебінен қалыптастырылатыны белгіленсін:</w:t>
      </w:r>
      <w:r>
        <w:br/>
      </w:r>
      <w:r>
        <w:rPr>
          <w:rFonts w:ascii="Times New Roman"/>
          <w:b w:val="false"/>
          <w:i w:val="false"/>
          <w:color w:val="000000"/>
          <w:sz w:val="28"/>
        </w:rPr>
        <w:t>
      </w:t>
      </w:r>
      <w:r>
        <w:rPr>
          <w:rFonts w:ascii="Times New Roman"/>
          <w:b w:val="false"/>
          <w:i w:val="false"/>
          <w:color w:val="000000"/>
          <w:sz w:val="28"/>
        </w:rPr>
        <w:t>ауданның коммуналдық меншік мүліктерін жалға беруден түскен кірістер;</w:t>
      </w:r>
      <w:r>
        <w:br/>
      </w:r>
      <w:r>
        <w:rPr>
          <w:rFonts w:ascii="Times New Roman"/>
          <w:b w:val="false"/>
          <w:i w:val="false"/>
          <w:color w:val="000000"/>
          <w:sz w:val="28"/>
        </w:rPr>
        <w:t>
      </w:t>
      </w:r>
      <w:r>
        <w:rPr>
          <w:rFonts w:ascii="Times New Roman"/>
          <w:b w:val="false"/>
          <w:i w:val="false"/>
          <w:color w:val="000000"/>
          <w:sz w:val="28"/>
        </w:rPr>
        <w:t>аудан бюджетіне басқа салықтық емес түсімдер.</w:t>
      </w:r>
      <w:r>
        <w:br/>
      </w:r>
      <w:r>
        <w:rPr>
          <w:rFonts w:ascii="Times New Roman"/>
          <w:b w:val="false"/>
          <w:i w:val="false"/>
          <w:color w:val="000000"/>
          <w:sz w:val="28"/>
        </w:rPr>
        <w:t>
      </w:t>
      </w:r>
      <w:r>
        <w:rPr>
          <w:rFonts w:ascii="Times New Roman"/>
          <w:b w:val="false"/>
          <w:i w:val="false"/>
          <w:color w:val="000000"/>
          <w:sz w:val="28"/>
        </w:rPr>
        <w:t>4. Аудандық бюджеттің кірісі қалыптасқаны белгіленсін:</w:t>
      </w:r>
      <w:r>
        <w:br/>
      </w:r>
      <w:r>
        <w:rPr>
          <w:rFonts w:ascii="Times New Roman"/>
          <w:b w:val="false"/>
          <w:i w:val="false"/>
          <w:color w:val="000000"/>
          <w:sz w:val="28"/>
        </w:rPr>
        <w:t>
      </w:t>
      </w:r>
      <w:r>
        <w:rPr>
          <w:rFonts w:ascii="Times New Roman"/>
          <w:b w:val="false"/>
          <w:i w:val="false"/>
          <w:color w:val="000000"/>
          <w:sz w:val="28"/>
        </w:rPr>
        <w:t>жерді және материалдық емес активтерді сату есебінен;</w:t>
      </w:r>
      <w:r>
        <w:br/>
      </w:r>
      <w:r>
        <w:rPr>
          <w:rFonts w:ascii="Times New Roman"/>
          <w:b w:val="false"/>
          <w:i w:val="false"/>
          <w:color w:val="000000"/>
          <w:sz w:val="28"/>
        </w:rPr>
        <w:t>
      </w:t>
      </w:r>
      <w:r>
        <w:rPr>
          <w:rFonts w:ascii="Times New Roman"/>
          <w:b w:val="false"/>
          <w:i w:val="false"/>
          <w:color w:val="000000"/>
          <w:sz w:val="28"/>
        </w:rPr>
        <w:t>аудандық бюджеттен қаржыланатын мемлекеттік мекемелерге бекітілген мемлекеттік мүліктерді сатудан.</w:t>
      </w:r>
      <w:r>
        <w:br/>
      </w:r>
      <w:r>
        <w:rPr>
          <w:rFonts w:ascii="Times New Roman"/>
          <w:b w:val="false"/>
          <w:i w:val="false"/>
          <w:color w:val="000000"/>
          <w:sz w:val="28"/>
        </w:rPr>
        <w:t>
      </w:t>
      </w:r>
      <w:r>
        <w:rPr>
          <w:rFonts w:ascii="Times New Roman"/>
          <w:b w:val="false"/>
          <w:i w:val="false"/>
          <w:color w:val="000000"/>
          <w:sz w:val="28"/>
        </w:rPr>
        <w:t>5. Аудандық бюджеттің кірісі қалыптасқаны белгіленсін:</w:t>
      </w:r>
      <w:r>
        <w:br/>
      </w:r>
      <w:r>
        <w:rPr>
          <w:rFonts w:ascii="Times New Roman"/>
          <w:b w:val="false"/>
          <w:i w:val="false"/>
          <w:color w:val="000000"/>
          <w:sz w:val="28"/>
        </w:rPr>
        <w:t>
      </w:t>
      </w:r>
      <w:r>
        <w:rPr>
          <w:rFonts w:ascii="Times New Roman"/>
          <w:b w:val="false"/>
          <w:i w:val="false"/>
          <w:color w:val="000000"/>
          <w:sz w:val="28"/>
        </w:rPr>
        <w:t>жеке тұлғаларға жергілікті бюджеттен берілген, бюджеттік несиелерді жабудан түскен түсімдер есебінен.</w:t>
      </w:r>
      <w:r>
        <w:br/>
      </w:r>
      <w:r>
        <w:rPr>
          <w:rFonts w:ascii="Times New Roman"/>
          <w:b w:val="false"/>
          <w:i w:val="false"/>
          <w:color w:val="000000"/>
          <w:sz w:val="28"/>
        </w:rPr>
        <w:t>
      </w:t>
      </w:r>
      <w:r>
        <w:rPr>
          <w:rFonts w:ascii="Times New Roman"/>
          <w:b w:val="false"/>
          <w:i w:val="false"/>
          <w:color w:val="000000"/>
          <w:sz w:val="28"/>
        </w:rPr>
        <w:t>6. Аудандық бюджетте 2015 жылға облыстық бюджеттен берілген, бюджеттік субвенция 1 124 852 мың теңге сомасында қарастырылғаны есептелсін.</w:t>
      </w:r>
      <w:r>
        <w:br/>
      </w:r>
      <w:r>
        <w:rPr>
          <w:rFonts w:ascii="Times New Roman"/>
          <w:b w:val="false"/>
          <w:i w:val="false"/>
          <w:color w:val="000000"/>
          <w:sz w:val="28"/>
        </w:rPr>
        <w:t>
      </w:t>
      </w:r>
      <w:r>
        <w:rPr>
          <w:rFonts w:ascii="Times New Roman"/>
          <w:b w:val="false"/>
          <w:i w:val="false"/>
          <w:color w:val="000000"/>
          <w:sz w:val="28"/>
        </w:rPr>
        <w:t xml:space="preserve">7. 2015 жылға аудандық бюджеттің орындалу барысы, </w:t>
      </w:r>
      <w:r>
        <w:rPr>
          <w:rFonts w:ascii="Times New Roman"/>
          <w:b w:val="false"/>
          <w:i w:val="false"/>
          <w:color w:val="000000"/>
          <w:sz w:val="28"/>
        </w:rPr>
        <w:t>4 қосымшаға</w:t>
      </w:r>
      <w:r>
        <w:rPr>
          <w:rFonts w:ascii="Times New Roman"/>
          <w:b w:val="false"/>
          <w:i w:val="false"/>
          <w:color w:val="000000"/>
          <w:sz w:val="28"/>
        </w:rPr>
        <w:t xml:space="preserve"> сәйкес, жергілікті бюджеттік бағдарламалар секвестріне жатпайтындығы белгіленсін.</w:t>
      </w:r>
      <w:r>
        <w:br/>
      </w:r>
      <w:r>
        <w:rPr>
          <w:rFonts w:ascii="Times New Roman"/>
          <w:b w:val="false"/>
          <w:i w:val="false"/>
          <w:color w:val="000000"/>
          <w:sz w:val="28"/>
        </w:rPr>
        <w:t>
      </w:t>
      </w:r>
      <w:r>
        <w:rPr>
          <w:rFonts w:ascii="Times New Roman"/>
          <w:b w:val="false"/>
          <w:i w:val="false"/>
          <w:color w:val="000000"/>
          <w:sz w:val="28"/>
        </w:rPr>
        <w:t>8. Аудандық бюджетте келесі мөлшерлерде, республикалық бюджеттен 2015 жылғы нысаналы трансферттер 132 807 мың теңге сомасы есепке алынсын:</w:t>
      </w:r>
      <w:r>
        <w:br/>
      </w:r>
      <w:r>
        <w:rPr>
          <w:rFonts w:ascii="Times New Roman"/>
          <w:b w:val="false"/>
          <w:i w:val="false"/>
          <w:color w:val="000000"/>
          <w:sz w:val="28"/>
        </w:rPr>
        <w:t>
      </w:t>
      </w:r>
      <w:r>
        <w:rPr>
          <w:rFonts w:ascii="Times New Roman"/>
          <w:b w:val="false"/>
          <w:i w:val="false"/>
          <w:color w:val="000000"/>
          <w:sz w:val="28"/>
        </w:rPr>
        <w:t xml:space="preserve">1) 24 545 мың теңге – үш деңгейлік жүйе бойынша біліктілігін арттырудан өткен мұғалімдердің еңбекақысын жоғарылатуға; </w:t>
      </w:r>
      <w:r>
        <w:br/>
      </w:r>
      <w:r>
        <w:rPr>
          <w:rFonts w:ascii="Times New Roman"/>
          <w:b w:val="false"/>
          <w:i w:val="false"/>
          <w:color w:val="000000"/>
          <w:sz w:val="28"/>
        </w:rPr>
        <w:t>
      </w:t>
      </w:r>
      <w:r>
        <w:rPr>
          <w:rFonts w:ascii="Times New Roman"/>
          <w:b w:val="false"/>
          <w:i w:val="false"/>
          <w:color w:val="000000"/>
          <w:sz w:val="28"/>
        </w:rPr>
        <w:t xml:space="preserve">2) 17 268 мың теңге – 2015 жылға Тимирязев ауданы бойынша мектепке дейінгі ұйымдарға мемлекеттік білім беру тапсырысын жүзеге асыруға; </w:t>
      </w:r>
      <w:r>
        <w:br/>
      </w:r>
      <w:r>
        <w:rPr>
          <w:rFonts w:ascii="Times New Roman"/>
          <w:b w:val="false"/>
          <w:i w:val="false"/>
          <w:color w:val="000000"/>
          <w:sz w:val="28"/>
        </w:rPr>
        <w:t>
      </w:t>
      </w:r>
      <w:r>
        <w:rPr>
          <w:rFonts w:ascii="Times New Roman"/>
          <w:b w:val="false"/>
          <w:i w:val="false"/>
          <w:color w:val="000000"/>
          <w:sz w:val="28"/>
        </w:rPr>
        <w:t>3) 164 мың теңге – мемлекеттік атаулы әлеуметтік көмек төлеуге;</w:t>
      </w:r>
      <w:r>
        <w:br/>
      </w:r>
      <w:r>
        <w:rPr>
          <w:rFonts w:ascii="Times New Roman"/>
          <w:b w:val="false"/>
          <w:i w:val="false"/>
          <w:color w:val="000000"/>
          <w:sz w:val="28"/>
        </w:rPr>
        <w:t>
      </w:t>
      </w:r>
      <w:r>
        <w:rPr>
          <w:rFonts w:ascii="Times New Roman"/>
          <w:b w:val="false"/>
          <w:i w:val="false"/>
          <w:color w:val="000000"/>
          <w:sz w:val="28"/>
        </w:rPr>
        <w:t>4) 320 мың теңге –18 жасқа дейінгі балаларға мемлекеттік жәрдемақылар төлеуге;</w:t>
      </w:r>
      <w:r>
        <w:br/>
      </w:r>
      <w:r>
        <w:rPr>
          <w:rFonts w:ascii="Times New Roman"/>
          <w:b w:val="false"/>
          <w:i w:val="false"/>
          <w:color w:val="000000"/>
          <w:sz w:val="28"/>
        </w:rPr>
        <w:t>
      </w:t>
      </w:r>
      <w:r>
        <w:rPr>
          <w:rFonts w:ascii="Times New Roman"/>
          <w:b w:val="false"/>
          <w:i w:val="false"/>
          <w:color w:val="000000"/>
          <w:sz w:val="28"/>
        </w:rPr>
        <w:t>5) 4 020 мың теңге – мұқтаж мүгедектерді міндетті гигиеналық құралдармен қамтамасыз ету көлемін ұлғайтуға;</w:t>
      </w:r>
      <w:r>
        <w:br/>
      </w:r>
      <w:r>
        <w:rPr>
          <w:rFonts w:ascii="Times New Roman"/>
          <w:b w:val="false"/>
          <w:i w:val="false"/>
          <w:color w:val="000000"/>
          <w:sz w:val="28"/>
        </w:rPr>
        <w:t>
      </w:t>
      </w:r>
      <w:r>
        <w:rPr>
          <w:rFonts w:ascii="Times New Roman"/>
          <w:b w:val="false"/>
          <w:i w:val="false"/>
          <w:color w:val="000000"/>
          <w:sz w:val="28"/>
        </w:rPr>
        <w:t>6) 4 823 мың теңге – Ұлы Отан соғысындағы Жеңістің жетпіс жылдығына арналған іс-шараларды өткізуге (біржолғы материалдық көмек көрсетуге);</w:t>
      </w:r>
      <w:r>
        <w:br/>
      </w:r>
      <w:r>
        <w:rPr>
          <w:rFonts w:ascii="Times New Roman"/>
          <w:b w:val="false"/>
          <w:i w:val="false"/>
          <w:color w:val="000000"/>
          <w:sz w:val="28"/>
        </w:rPr>
        <w:t>
      </w:t>
      </w:r>
      <w:r>
        <w:rPr>
          <w:rFonts w:ascii="Times New Roman"/>
          <w:b w:val="false"/>
          <w:i w:val="false"/>
          <w:color w:val="000000"/>
          <w:sz w:val="28"/>
        </w:rPr>
        <w:t>7) 78 261 мың теңге – мемлекеттік мекемелердің мемлекеттік қызметшілер болып табылмайтын жұмыскерлеріне, сондай-ақ жергілікті бюджеттерден қаржыландырылатын мемлекеттік қазыналық кәсіпорындардың жұмыскерлеріне лауазымдық айлықақыларына ерекше еңбек жағдайлары үшін ай сайынғы үстемеақы төлеуге;</w:t>
      </w:r>
      <w:r>
        <w:br/>
      </w:r>
      <w:r>
        <w:rPr>
          <w:rFonts w:ascii="Times New Roman"/>
          <w:b w:val="false"/>
          <w:i w:val="false"/>
          <w:color w:val="000000"/>
          <w:sz w:val="28"/>
        </w:rPr>
        <w:t>
      8) 3 406 мың теңге – жаңадан құрылған ветеринария бөлімін қалыпта ұстауға.</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Тимирязев ауданы мәслихатының 30.03.2015 </w:t>
      </w:r>
      <w:r>
        <w:rPr>
          <w:rFonts w:ascii="Times New Roman"/>
          <w:b w:val="false"/>
          <w:i w:val="false"/>
          <w:color w:val="ff0000"/>
          <w:sz w:val="28"/>
        </w:rPr>
        <w:t>N 35/2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9. 2015 жылғы аудандық бюджетке мамандарды әлеуметтік қолдау шараларын жүзеге асыру үшін республикалық бюджеттен бюджеттік кредиттер саны 32 703 мың теңгеге есепке алынсын.</w:t>
      </w:r>
      <w:r>
        <w:br/>
      </w:r>
      <w:r>
        <w:rPr>
          <w:rFonts w:ascii="Times New Roman"/>
          <w:b w:val="false"/>
          <w:i w:val="false"/>
          <w:color w:val="000000"/>
          <w:sz w:val="28"/>
        </w:rPr>
        <w:t>
      </w:t>
      </w:r>
      <w:r>
        <w:rPr>
          <w:rFonts w:ascii="Times New Roman"/>
          <w:b w:val="false"/>
          <w:i w:val="false"/>
          <w:color w:val="000000"/>
          <w:sz w:val="28"/>
        </w:rPr>
        <w:t>10. . 2015 жылға арналған аудандық бюджетке облыстық бюджеттен сомасы 11 071,5 мың теңге келесі мөлшерде нысаналы трансферттер алдын ала қарастырылсын:</w:t>
      </w:r>
      <w:r>
        <w:br/>
      </w:r>
      <w:r>
        <w:rPr>
          <w:rFonts w:ascii="Times New Roman"/>
          <w:b w:val="false"/>
          <w:i w:val="false"/>
          <w:color w:val="000000"/>
          <w:sz w:val="28"/>
        </w:rPr>
        <w:t xml:space="preserve">
      1) 515 мың теңге – Ұлы Отан соғысындағы Жеңістің жетпіс жылдығына арналған іс-шараларды өткізуге (біржолғы материалдық көмек көрсетуге); </w:t>
      </w:r>
      <w:r>
        <w:br/>
      </w:r>
      <w:r>
        <w:rPr>
          <w:rFonts w:ascii="Times New Roman"/>
          <w:b w:val="false"/>
          <w:i w:val="false"/>
          <w:color w:val="000000"/>
          <w:sz w:val="28"/>
        </w:rPr>
        <w:t>
      2) 3 142,5 мың теңге – энзоотиялық аурулары бойынша ветеринариялық іс-шараларды жүргізуге;</w:t>
      </w:r>
      <w:r>
        <w:br/>
      </w:r>
      <w:r>
        <w:rPr>
          <w:rFonts w:ascii="Times New Roman"/>
          <w:b w:val="false"/>
          <w:i w:val="false"/>
          <w:color w:val="000000"/>
          <w:sz w:val="28"/>
        </w:rPr>
        <w:t xml:space="preserve">
      3) 4751 мың теңге – білім беру мекемелері үшін оқулықтар сатып алу және жеткізуге; </w:t>
      </w:r>
      <w:r>
        <w:br/>
      </w:r>
      <w:r>
        <w:rPr>
          <w:rFonts w:ascii="Times New Roman"/>
          <w:b w:val="false"/>
          <w:i w:val="false"/>
          <w:color w:val="000000"/>
          <w:sz w:val="28"/>
        </w:rPr>
        <w:t>
      4) 2 663 мың теңге – білім беру мекемелерінің интернет жүйесіне қосылуын ұсыну үшін төлемге.</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Солтүстік Қазақстан облысы Тимирязев ауданы мәслихатының 3.11.2015 </w:t>
      </w:r>
      <w:r>
        <w:rPr>
          <w:rFonts w:ascii="Times New Roman"/>
          <w:b w:val="false"/>
          <w:i w:val="false"/>
          <w:color w:val="ff0000"/>
          <w:sz w:val="28"/>
        </w:rPr>
        <w:t>№ 42/2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11. 2015 жылға ауданның жергілікті атқарушы органының қоры 1 545 мың теңге сомасында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Солтүстік Қазақстан облысы Тимирязев ауданы мәслихатының 3.11.2015 </w:t>
      </w:r>
      <w:r>
        <w:rPr>
          <w:rFonts w:ascii="Times New Roman"/>
          <w:b w:val="false"/>
          <w:i w:val="false"/>
          <w:color w:val="ff0000"/>
          <w:sz w:val="28"/>
        </w:rPr>
        <w:t>№ 42/2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12. Бюджеттік саладағы қызметкерлердің жалақы төлемі толық көлемде қамтамасыз етілсін.</w:t>
      </w:r>
      <w:r>
        <w:br/>
      </w:r>
      <w:r>
        <w:rPr>
          <w:rFonts w:ascii="Times New Roman"/>
          <w:b w:val="false"/>
          <w:i w:val="false"/>
          <w:color w:val="000000"/>
          <w:sz w:val="28"/>
        </w:rPr>
        <w:t>
      </w:t>
      </w:r>
      <w:r>
        <w:rPr>
          <w:rFonts w:ascii="Times New Roman"/>
          <w:b w:val="false"/>
          <w:i w:val="false"/>
          <w:color w:val="000000"/>
          <w:sz w:val="28"/>
        </w:rPr>
        <w:t>13. Азаматтық қызметші болып табылатын және ауылдық жерде жұмыс iстейтiн әлеуметтiк қамсыздандыру, білім беру, мәдениет, спорт және ветеринария саласындағы мамандарға қызметтiң осы түрлерiмен қалалық жағдайда айналысатын азаматтық қызметшілердің айлықақылармен және ставкаларымен салыстырғанда жиырма бес пайызға жоғарылатылған лауызымдық айлықақылар мен тарифтiк ставкалар белгіленсін.</w:t>
      </w:r>
      <w:r>
        <w:br/>
      </w:r>
      <w:r>
        <w:rPr>
          <w:rFonts w:ascii="Times New Roman"/>
          <w:b w:val="false"/>
          <w:i w:val="false"/>
          <w:color w:val="000000"/>
          <w:sz w:val="28"/>
        </w:rPr>
        <w:t>
      </w:t>
      </w:r>
      <w:r>
        <w:rPr>
          <w:rFonts w:ascii="Times New Roman"/>
          <w:b w:val="false"/>
          <w:i w:val="false"/>
          <w:color w:val="000000"/>
          <w:sz w:val="28"/>
        </w:rPr>
        <w:t>Осы тармақтың қолданылуы ветеринария саласында қызмет атқаратын ветеринарлық пункттердің ветеринар мамандарына қатысты.</w:t>
      </w:r>
      <w:r>
        <w:br/>
      </w:r>
      <w:r>
        <w:rPr>
          <w:rFonts w:ascii="Times New Roman"/>
          <w:b w:val="false"/>
          <w:i w:val="false"/>
          <w:color w:val="000000"/>
          <w:sz w:val="28"/>
        </w:rPr>
        <w:t>
      </w:t>
      </w:r>
      <w:r>
        <w:rPr>
          <w:rFonts w:ascii="Times New Roman"/>
          <w:b w:val="false"/>
          <w:i w:val="false"/>
          <w:color w:val="000000"/>
          <w:sz w:val="28"/>
        </w:rPr>
        <w:t xml:space="preserve">14. 2015-2017 жылдарға арналған ауданның бюджет шығындарында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қосымшаларға</w:t>
      </w:r>
      <w:r>
        <w:rPr>
          <w:rFonts w:ascii="Times New Roman"/>
          <w:b w:val="false"/>
          <w:i w:val="false"/>
          <w:color w:val="000000"/>
          <w:sz w:val="28"/>
        </w:rPr>
        <w:t xml:space="preserve"> сай, әрбір ауылдық округ бойынша бюджеттік бағдарламалар қарастырылғаны белгіленсін.</w:t>
      </w:r>
      <w:r>
        <w:br/>
      </w:r>
      <w:r>
        <w:rPr>
          <w:rFonts w:ascii="Times New Roman"/>
          <w:b w:val="false"/>
          <w:i w:val="false"/>
          <w:color w:val="000000"/>
          <w:sz w:val="28"/>
        </w:rPr>
        <w:t>
      </w:t>
      </w:r>
      <w:r>
        <w:rPr>
          <w:rFonts w:ascii="Times New Roman"/>
          <w:b w:val="false"/>
          <w:i w:val="false"/>
          <w:color w:val="000000"/>
          <w:sz w:val="28"/>
        </w:rPr>
        <w:t xml:space="preserve">15. </w:t>
      </w:r>
      <w:r>
        <w:rPr>
          <w:rFonts w:ascii="Times New Roman"/>
          <w:b w:val="false"/>
          <w:i w:val="false"/>
          <w:color w:val="000000"/>
          <w:sz w:val="28"/>
        </w:rPr>
        <w:t>8 қосымшаға</w:t>
      </w:r>
      <w:r>
        <w:rPr>
          <w:rFonts w:ascii="Times New Roman"/>
          <w:b w:val="false"/>
          <w:i w:val="false"/>
          <w:color w:val="000000"/>
          <w:sz w:val="28"/>
        </w:rPr>
        <w:t xml:space="preserve"> сай, 2015 жылға жергілікті өкілетті органдардың шешімі бойынша, бөлек санаттағы мұқтаж азаматтарға төлемдер тізімі бекітілсін.</w:t>
      </w:r>
      <w:r>
        <w:br/>
      </w:r>
      <w:r>
        <w:rPr>
          <w:rFonts w:ascii="Times New Roman"/>
          <w:b w:val="false"/>
          <w:i w:val="false"/>
          <w:color w:val="000000"/>
          <w:sz w:val="28"/>
        </w:rPr>
        <w:t>
      </w:t>
      </w:r>
      <w:r>
        <w:rPr>
          <w:rFonts w:ascii="Times New Roman"/>
          <w:b w:val="false"/>
          <w:i w:val="false"/>
          <w:color w:val="000000"/>
          <w:sz w:val="28"/>
        </w:rPr>
        <w:t xml:space="preserve">16. 2015 жылға аудандық бюджеттің құрамында </w:t>
      </w:r>
      <w:r>
        <w:rPr>
          <w:rFonts w:ascii="Times New Roman"/>
          <w:b w:val="false"/>
          <w:i w:val="false"/>
          <w:color w:val="000000"/>
          <w:sz w:val="28"/>
        </w:rPr>
        <w:t>9 қосымшаға</w:t>
      </w:r>
      <w:r>
        <w:rPr>
          <w:rFonts w:ascii="Times New Roman"/>
          <w:b w:val="false"/>
          <w:i w:val="false"/>
          <w:color w:val="000000"/>
          <w:sz w:val="28"/>
        </w:rPr>
        <w:t xml:space="preserve"> сай, мүгедектерді жеке сауықтыру бағдарламасына сәйкес, мұқтаж мүгедектерді міндетті гигиеналық құралдармен қамтамасыз етуге және ымдау тіл мамандарының, жеке көмекшілердің қызметтерін ұсынуға ассигнованиелер қарастырылғаны белгіленсін.</w:t>
      </w:r>
      <w:r>
        <w:br/>
      </w:r>
      <w:r>
        <w:rPr>
          <w:rFonts w:ascii="Times New Roman"/>
          <w:b w:val="false"/>
          <w:i w:val="false"/>
          <w:color w:val="000000"/>
          <w:sz w:val="28"/>
        </w:rPr>
        <w:t>
      </w:t>
      </w:r>
      <w:r>
        <w:rPr>
          <w:rFonts w:ascii="Times New Roman"/>
          <w:b w:val="false"/>
          <w:i w:val="false"/>
          <w:color w:val="000000"/>
          <w:sz w:val="28"/>
        </w:rPr>
        <w:t>17. 2015 жылға жергілікті атқарушы орган қарызының лимиті 7 131 мың теңгеде орнатылсын.</w:t>
      </w:r>
      <w:r>
        <w:br/>
      </w:r>
      <w:r>
        <w:rPr>
          <w:rFonts w:ascii="Times New Roman"/>
          <w:b w:val="false"/>
          <w:i w:val="false"/>
          <w:color w:val="000000"/>
          <w:sz w:val="28"/>
        </w:rPr>
        <w:t>
      17-1. 10 қосымшаға сәйкес, қаржылық жыл басында қалыптасқан, бюджеттік қаражаттың бос қалдықтары және 2014 жылы пайдаланылмаған республикалық және ағымдағы қаржылық жылы пайдалануға (қосымша пайдалануға) рұқсат етілген 2014 жылы дамытуға сомалары, жергілікті бюджеттерден нысаналы трансферттерді қайтару есебінен аудандық бюджет шығыстары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17-1-тармақпен толықтырылды - Солтүстік Қазақстан облысы </w:t>
      </w:r>
      <w:r>
        <w:rPr>
          <w:rFonts w:ascii="Times New Roman"/>
          <w:b w:val="false"/>
          <w:i w:val="false"/>
          <w:color w:val="ff0000"/>
          <w:sz w:val="28"/>
        </w:rPr>
        <w:t xml:space="preserve">Тимирязев ауданы мәслихатының 30.03.2015 </w:t>
      </w:r>
      <w:r>
        <w:rPr>
          <w:rFonts w:ascii="Times New Roman"/>
          <w:b w:val="false"/>
          <w:i w:val="false"/>
          <w:color w:val="ff0000"/>
          <w:sz w:val="28"/>
        </w:rPr>
        <w:t>N 35/2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18.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мәслихаттың </w:t>
            </w:r>
            <w:r>
              <w:br/>
            </w:r>
            <w:r>
              <w:rPr>
                <w:rFonts w:ascii="Times New Roman"/>
                <w:b w:val="false"/>
                <w:i/>
                <w:color w:val="000000"/>
                <w:sz w:val="20"/>
              </w:rPr>
              <w:t>ХХХII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Жантоқов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мәслихаттың </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 № 32/1 мәслихат шешіміне 1 қосымша</w:t>
            </w:r>
          </w:p>
        </w:tc>
      </w:tr>
    </w:tbl>
    <w:bookmarkStart w:name="z71" w:id="0"/>
    <w:p>
      <w:pPr>
        <w:spacing w:after="0"/>
        <w:ind w:left="0"/>
        <w:jc w:val="left"/>
      </w:pPr>
      <w:r>
        <w:rPr>
          <w:rFonts w:ascii="Times New Roman"/>
          <w:b/>
          <w:i w:val="false"/>
          <w:color w:val="000000"/>
        </w:rPr>
        <w:t xml:space="preserve"> 2015 жылға арналған Тимирязев ауданының бюджеті</w:t>
      </w:r>
    </w:p>
    <w:bookmarkEnd w:id="0"/>
    <w:p>
      <w:pPr>
        <w:spacing w:after="0"/>
        <w:ind w:left="0"/>
        <w:jc w:val="left"/>
      </w:pPr>
      <w:r>
        <w:rPr>
          <w:rFonts w:ascii="Times New Roman"/>
          <w:b w:val="false"/>
          <w:i w:val="false"/>
          <w:color w:val="ff0000"/>
          <w:sz w:val="28"/>
        </w:rPr>
        <w:t xml:space="preserve">      Ескерту. 1-қосымша жаңа редакцияда - Солтүстік Қазақстан облысы Тимирязев ауданы мәслихатының 02.12.2015 </w:t>
      </w:r>
      <w:r>
        <w:rPr>
          <w:rFonts w:ascii="Times New Roman"/>
          <w:b w:val="false"/>
          <w:i w:val="false"/>
          <w:color w:val="ff0000"/>
          <w:sz w:val="28"/>
        </w:rPr>
        <w:t>№ 43/1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780"/>
        <w:gridCol w:w="780"/>
        <w:gridCol w:w="4239"/>
        <w:gridCol w:w="2276"/>
        <w:gridCol w:w="550"/>
        <w:gridCol w:w="206"/>
        <w:gridCol w:w="206"/>
        <w:gridCol w:w="437"/>
        <w:gridCol w:w="2276"/>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1 547 140,9</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264 243</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111 202</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111 202</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104 526</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69 043</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2 816</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17 975</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14 692</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46 510</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1 722</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37 837</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6 951</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2 005</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2 005</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7 161,4</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2 308,4</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1 842</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басқа да кірістер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4 169</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4 169</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7 006</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5 606</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5 606</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1 268 730,5</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1 268 730,5</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1 268 730,5</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Әкімшісі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1 558 961,9</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215 933</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11 297</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11 297</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64 519</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64 519</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113 955</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113 855</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18 219</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17 551</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7943</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7943</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3 957</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3 957</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3 568</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1 094 270,2</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1 073 747,2</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6 615</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950 145</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10 234</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үшін қосымша білім беру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28 668,2</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35 278</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 </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5759</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17 268</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19 260</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19 882</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Балалар мен жасөспірімдерге спорт бойынша қосымша білім беру </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19 882</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60 216</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59 028</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18 045</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9 261</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1 411</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4260</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10 029</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3 511</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6 322</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5 338</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1 188</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1 188</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11 199</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5 046</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3 984</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6 153</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1 030</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5 063</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79 359</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12 038</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12 038</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44 207</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4 882</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жұмыстарын қолдау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16 252</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22 373</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15 524</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 мемлекеттікті нығайту және әлеуметтік белсенді азаматты қалыптастыру облысында жергілікті деңгейде мемлекеттік саясатты іске асыру бойынша қызметтер </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6 740</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5 600</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3 184</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7 590</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4 493</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2 697</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61 850</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6 123</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шараларын іске асыру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6 123</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шаруашылық бөлімі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16 634</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16 634</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9 113</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6 456</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2 657</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29 980</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7 240</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Қаңғырып жүрген иттер мен мысықтарды аулауды және жоюды ұйымдастыру </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3 142,5</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18 498</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11 552</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1 728</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1 728</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9 824</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9 038</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19 301</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8 603</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8 603</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1 545</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1 545</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3 300</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3 300</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5 853</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5 853</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1 314,8</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1 314,8</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1 314,8</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III.Таза бюджеттік кредиттеу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25 607,7</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32 739,2</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32 739,2</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32 739,2</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32 739,2</w:t>
            </w:r>
            <w:r>
              <w:br/>
            </w:r>
            <w:r>
              <w:rPr>
                <w:rFonts w:ascii="Times New Roman"/>
                <w:b w:val="false"/>
                <w:i w:val="false"/>
                <w:color w:val="000000"/>
                <w:sz w:val="20"/>
              </w:rPr>
              <w:t>
</w:t>
            </w:r>
          </w:p>
        </w:tc>
      </w:tr>
      <w:tr>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7 131,5</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7 131,5</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бюджеттік кредиттерді өтеу </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7 131,5</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Қаржылық активтермен операциялар жөніндегі сальдо </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(профицитi) </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-37 428,7</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Бюджеттің тапшылығын қаржыландыру (профицитті пайдалану)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37 428,7</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32 703</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32 703</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32 703</w:t>
            </w:r>
            <w:r>
              <w:br/>
            </w:r>
            <w:r>
              <w:rPr>
                <w:rFonts w:ascii="Times New Roman"/>
                <w:b w:val="false"/>
                <w:i w:val="false"/>
                <w:color w:val="000000"/>
                <w:sz w:val="20"/>
              </w:rPr>
              <w:t>
</w:t>
            </w:r>
          </w:p>
        </w:tc>
      </w:tr>
      <w:tr>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7 131,5</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7 131,5</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органның жоғары тұрған бюджет алдындағы борышын өтеу </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7 131,5</w:t>
            </w:r>
            <w:r>
              <w:br/>
            </w:r>
            <w:r>
              <w:rPr>
                <w:rFonts w:ascii="Times New Roman"/>
                <w:b w:val="false"/>
                <w:i w:val="false"/>
                <w:color w:val="000000"/>
                <w:sz w:val="20"/>
              </w:rPr>
              <w:t>
</w:t>
            </w:r>
          </w:p>
        </w:tc>
      </w:tr>
      <w:tr>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11 857,2</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11 857,2</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11 857,2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 № 32/1 мәслихат шешіміне 2 қосымша</w:t>
            </w:r>
          </w:p>
        </w:tc>
      </w:tr>
    </w:tbl>
    <w:bookmarkStart w:name="z226" w:id="1"/>
    <w:p>
      <w:pPr>
        <w:spacing w:after="0"/>
        <w:ind w:left="0"/>
        <w:jc w:val="left"/>
      </w:pPr>
      <w:r>
        <w:rPr>
          <w:rFonts w:ascii="Times New Roman"/>
          <w:b/>
          <w:i w:val="false"/>
          <w:color w:val="000000"/>
        </w:rPr>
        <w:t xml:space="preserve"> 2016 жылға арналған Тимирязев ауданының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1291"/>
        <w:gridCol w:w="1291"/>
        <w:gridCol w:w="5613"/>
        <w:gridCol w:w="3195"/>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1шкі сыныбы</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1350413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226 662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101 314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1 108 043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1 108 043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1 108043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функц.топ</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1350413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205 507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60989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60989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1 1 1 084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1 1 1 084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16689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917374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916733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функц.топ</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834 725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үшін қосымша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30733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55911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55911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17698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Тұғын үй-коммуналдық шаруашылық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5 110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функц.топ</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73697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11 018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40832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жұмыстарын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20049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халыктарының басқа да тілдерін дамыту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 мемлекеттікті нығайту және әлеуметтік белсенді азаматты қалыптастыру облысында жергілікті деңгейде мемлекеттік саясатты іске асыру бойынша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51 023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шаруашылық және ветеринария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шаруашылық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19083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Қаңғырып жүрген иттер мен мысықтарды аулауды және жоюды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18498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шараларын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функц.топ</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Ауданньң (облыстық маңызы бар қаланың) құрылыс, сәулет және қала құрылысы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округгерде автомобиль жолдарының жұмыс істеуін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11 903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ІІІ.Таза бюджеттік кредиттеу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Қаржылық активтермен операциялар жөніндегі сальдо</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Бюджеттің тапшылығын қаржыландыру (профицитті пайдалану)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функц.топ</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 №32/1 мәслихат шешіміне 3 қосымша</w:t>
            </w:r>
          </w:p>
        </w:tc>
      </w:tr>
    </w:tbl>
    <w:bookmarkStart w:name="z360" w:id="2"/>
    <w:p>
      <w:pPr>
        <w:spacing w:after="0"/>
        <w:ind w:left="0"/>
        <w:jc w:val="left"/>
      </w:pPr>
      <w:r>
        <w:rPr>
          <w:rFonts w:ascii="Times New Roman"/>
          <w:b/>
          <w:i w:val="false"/>
          <w:color w:val="000000"/>
        </w:rPr>
        <w:t xml:space="preserve"> 2017 жылға арналған Тимирязев ауданының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1291"/>
        <w:gridCol w:w="1291"/>
        <w:gridCol w:w="5613"/>
        <w:gridCol w:w="3195"/>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1350614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229 240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102560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17640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түсет!н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1 105 866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1 105 866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1 105866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функц.топ</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1350614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205 507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60989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60989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ауылдык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1 1 1 084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1 1 1 084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тұргын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16689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917575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916934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функц.топ</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(мьщ тенге)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834 926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ушін қосымша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30733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55911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55911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халык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17698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көмекшіердің қызмет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функц.топ</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 мас 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73697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11 018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11 018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40832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жұмыстарын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20049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 мемлекеттік нығайту және әлеуметтік белсенді азаматты қалыптастыру облысында жергілікті деңгейде мемлекеттік саясатты іске асыру бойынша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51023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шаруашылық және ветеринария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шаруашылық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19083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Қаңғырып жүрген иттер мен мысықгарды аулауды және жоюды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18498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шараларын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функц.топ</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 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11 903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Қаржылық активтермен операциялар жөніндегі сальдо</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Бюджеттің тапшылығын қаржыландыру (профицитті пайдалану)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функц.топ</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 №32/1 мәслихат шешіміне 4 қосымша</w:t>
            </w:r>
          </w:p>
        </w:tc>
      </w:tr>
    </w:tbl>
    <w:bookmarkStart w:name="z494" w:id="3"/>
    <w:p>
      <w:pPr>
        <w:spacing w:after="0"/>
        <w:ind w:left="0"/>
        <w:jc w:val="left"/>
      </w:pPr>
      <w:r>
        <w:rPr>
          <w:rFonts w:ascii="Times New Roman"/>
          <w:b/>
          <w:i w:val="false"/>
          <w:color w:val="000000"/>
        </w:rPr>
        <w:t xml:space="preserve"> 2015 жылға аудандық бюджеттің атқару барысында өзгертілуге жатпайтын бюджеттік бағдарламаларының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4"/>
        <w:gridCol w:w="3362"/>
        <w:gridCol w:w="2369"/>
        <w:gridCol w:w="5185"/>
      </w:tblGrid>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функц.топ</w:t>
            </w: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00З</w:t>
            </w: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2014 жылғы 23 желтоксандағы № 32/1 шешіміне 5 қосымша</w:t>
            </w:r>
          </w:p>
        </w:tc>
      </w:tr>
    </w:tbl>
    <w:bookmarkStart w:name="z500" w:id="4"/>
    <w:p>
      <w:pPr>
        <w:spacing w:after="0"/>
        <w:ind w:left="0"/>
        <w:jc w:val="left"/>
      </w:pPr>
      <w:r>
        <w:rPr>
          <w:rFonts w:ascii="Times New Roman"/>
          <w:b/>
          <w:i w:val="false"/>
          <w:color w:val="000000"/>
        </w:rPr>
        <w:t xml:space="preserve"> 2015 жылға арналған Тимирязев ауданындағы селолық округтер бойынша бюджетінің ағымдағы бюджеттік бағдарламасының тізбесі</w:t>
      </w:r>
    </w:p>
    <w:bookmarkEnd w:id="4"/>
    <w:p>
      <w:pPr>
        <w:spacing w:after="0"/>
        <w:ind w:left="0"/>
        <w:jc w:val="left"/>
      </w:pPr>
      <w:r>
        <w:rPr>
          <w:rFonts w:ascii="Times New Roman"/>
          <w:b w:val="false"/>
          <w:i w:val="false"/>
          <w:color w:val="ff0000"/>
          <w:sz w:val="28"/>
        </w:rPr>
        <w:t xml:space="preserve">      Ескерту. 5-қосымша жаңа редакцияда - Солтүстік Қазақстан облысы Тимирязев ауданы мәслихатының 3.11.2015 </w:t>
      </w:r>
      <w:r>
        <w:rPr>
          <w:rFonts w:ascii="Times New Roman"/>
          <w:b w:val="false"/>
          <w:i w:val="false"/>
          <w:color w:val="ff0000"/>
          <w:sz w:val="28"/>
        </w:rPr>
        <w:t>№ 42/2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821"/>
        <w:gridCol w:w="821"/>
        <w:gridCol w:w="821"/>
        <w:gridCol w:w="2400"/>
        <w:gridCol w:w="1545"/>
        <w:gridCol w:w="1062"/>
        <w:gridCol w:w="1062"/>
        <w:gridCol w:w="1063"/>
        <w:gridCol w:w="1063"/>
        <w:gridCol w:w="1063"/>
      </w:tblGrid>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Сомы (мың теңге)</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а/о</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Белоградовский а/о</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Дзержинский а/о</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Докучаев а/о</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Дмитриевский а/о</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Шығыстар</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142011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7345</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8938</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113955</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8838</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113955</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8838</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113855</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8838</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қаражаттарының есебінен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111513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8685</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5 046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қаражаттарының есебінен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11189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073"/>
        <w:gridCol w:w="1073"/>
        <w:gridCol w:w="1073"/>
        <w:gridCol w:w="1073"/>
        <w:gridCol w:w="1074"/>
        <w:gridCol w:w="1074"/>
        <w:gridCol w:w="1074"/>
        <w:gridCol w:w="1319"/>
        <w:gridCol w:w="1319"/>
        <w:gridCol w:w="1075"/>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Интернациональный а/о</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а/о</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Комсомоллский а/о</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Ленинский а/о</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Мичурин а/о</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Москворецкий а/о</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Ақжан а/о</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Құртай а/о</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а/о</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Хмельницкий а/о</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Целинный а/о</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8822</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5357</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6840</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8589</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8121</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25413</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12086</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6792</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6127</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5057</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6735</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6707</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6396</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15016</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7186</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5648</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6127</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5057</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6735</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6707</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6396</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15016</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7186</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5648</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6127</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5057</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6735</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6707</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6396</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15016</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7186</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5648</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5974</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4970</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6625</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6553</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6247</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14761</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7094</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5542</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3 393</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3 393</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2631</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1985</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1313</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4384</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1985</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1313</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4384</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1985</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1313</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4384</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1853</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1205</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4143</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4803</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4803</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4803</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2014 жылғы 23желтоксандағы № 32/1 шешіміне 6 қосымша</w:t>
            </w:r>
          </w:p>
        </w:tc>
      </w:tr>
    </w:tbl>
    <w:bookmarkStart w:name="z555" w:id="5"/>
    <w:p>
      <w:pPr>
        <w:spacing w:after="0"/>
        <w:ind w:left="0"/>
        <w:jc w:val="left"/>
      </w:pPr>
      <w:r>
        <w:rPr>
          <w:rFonts w:ascii="Times New Roman"/>
          <w:b/>
          <w:i w:val="false"/>
          <w:color w:val="000000"/>
        </w:rPr>
        <w:t xml:space="preserve"> 2016 жылға арналған Тимирязев ауданындағы селолық округтер бойынша бюджетінің ағымдағы бюджеттік бағдарламасының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827"/>
        <w:gridCol w:w="827"/>
        <w:gridCol w:w="2415"/>
        <w:gridCol w:w="1680"/>
        <w:gridCol w:w="1193"/>
        <w:gridCol w:w="1193"/>
        <w:gridCol w:w="1194"/>
        <w:gridCol w:w="1194"/>
        <w:gridCol w:w="1194"/>
      </w:tblGrid>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Сомы (мың теңге)</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с/о</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Белоградовка с/о</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Дзержинский с/о</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Докучаев с/о</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Дмитриевка с/о</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Шығыстар</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140 786</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8 148</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6 755</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6 028</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8 184</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9 510</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111084</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7 589</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6 206</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5 682</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8 410</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111084</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7589</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6206</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5682</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8410</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111084</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7589</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6206</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5682</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8410</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5 110</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5110</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4249</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11018</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11018</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11018</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қала,кент, ауыл, ауылдық округ әкімінің аппараты</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кентгерде,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11903</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11903</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11903</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1078"/>
        <w:gridCol w:w="1078"/>
        <w:gridCol w:w="1078"/>
        <w:gridCol w:w="1078"/>
        <w:gridCol w:w="1078"/>
        <w:gridCol w:w="1078"/>
        <w:gridCol w:w="1078"/>
        <w:gridCol w:w="1298"/>
        <w:gridCol w:w="1298"/>
        <w:gridCol w:w="1080"/>
      </w:tblGrid>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Интернациональный с/о</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а/о</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Комсомол с/о</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 с/о</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Мичурин с/о</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Москворецкий с/о</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Ақжан с/о</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Құртай а/о</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с/о</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Хмельницкий с/о</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Целинный с/о</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8 572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5 440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8 227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9 113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6 962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7 133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7 734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23 698</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11 250</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6 802</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6 089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5 370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6 625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7 767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6 302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5 743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6 052</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13 750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6 741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5 727</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6052</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13750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5727</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6052</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13750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5727</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3 642</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3 642</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2014 жылғы 23 желтоксандағы № 32/1 шешіміне 7 қосымша</w:t>
            </w:r>
          </w:p>
        </w:tc>
      </w:tr>
    </w:tbl>
    <w:bookmarkStart w:name="z602" w:id="6"/>
    <w:p>
      <w:pPr>
        <w:spacing w:after="0"/>
        <w:ind w:left="0"/>
        <w:jc w:val="left"/>
      </w:pPr>
      <w:r>
        <w:rPr>
          <w:rFonts w:ascii="Times New Roman"/>
          <w:b/>
          <w:i w:val="false"/>
          <w:color w:val="000000"/>
        </w:rPr>
        <w:t xml:space="preserve"> 2017 жылға арналған Тимирязев ауданындағы селолық округтер бойынша бюджетінің ағымдағы бюджеттік бағдарламасының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827"/>
        <w:gridCol w:w="827"/>
        <w:gridCol w:w="2415"/>
        <w:gridCol w:w="1680"/>
        <w:gridCol w:w="1193"/>
        <w:gridCol w:w="1193"/>
        <w:gridCol w:w="1194"/>
        <w:gridCol w:w="1194"/>
        <w:gridCol w:w="1194"/>
      </w:tblGrid>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Сомы (мың теңге)</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с/о</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Белоградовка с/о</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Дзержинский с/о</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Докучаев с/о</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Дмитриевка с/о</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Шығыстар</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140 786</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8 148</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6 755</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6 028</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8 184</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9 510</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111084</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7 589</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6 206</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5 682</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8 410</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111084</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7589</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6206</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5682</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8410</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111084</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7589</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6206</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5682</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8410</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5 110</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5110</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4249</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11018</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1101 8</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11018</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Аудандык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11903</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11903</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11903</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Кестенің жалғасы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1078"/>
        <w:gridCol w:w="1078"/>
        <w:gridCol w:w="1078"/>
        <w:gridCol w:w="1078"/>
        <w:gridCol w:w="1078"/>
        <w:gridCol w:w="1078"/>
        <w:gridCol w:w="1078"/>
        <w:gridCol w:w="1298"/>
        <w:gridCol w:w="1298"/>
        <w:gridCol w:w="1080"/>
      </w:tblGrid>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Интернациональный с/о</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а/о</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Комсомол с/о</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 с/о</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Мичурин с/о</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Москворецкий с/о</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Ақжан с/о</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Құртай а/о</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с/о</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Хмельницкий с/о</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Целинный с/о</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8 572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5 440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8 227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9 113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6 962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7 133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7 734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23 698</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11 250</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6 802</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6 089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5 370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6 625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7 767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6 302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5 743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6 052</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13 750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6 741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5 727</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6052</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13750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5727</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6052</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13750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5727</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3 642</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3 642</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2014 жылғы 23 желтоқсандағы № 32/1 шешіміне 8 қосымша</w:t>
            </w:r>
          </w:p>
        </w:tc>
      </w:tr>
    </w:tbl>
    <w:bookmarkStart w:name="z649" w:id="7"/>
    <w:p>
      <w:pPr>
        <w:spacing w:after="0"/>
        <w:ind w:left="0"/>
        <w:jc w:val="left"/>
      </w:pPr>
      <w:r>
        <w:rPr>
          <w:rFonts w:ascii="Times New Roman"/>
          <w:b/>
          <w:i w:val="false"/>
          <w:color w:val="000000"/>
        </w:rPr>
        <w:t xml:space="preserve"> 2015 жылға 451-007-000 бағдарламасы бойынша "Жергілікті өкілетті органдардың шешімі бойынша мұқтаж азаматтардың жекелеген топтарына әлеуметтік көмек жергілікті өкілетті органдар шешімі бойынша жекелеген санаттағы мұқтаж азаматтарға төлем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11053"/>
        <w:gridCol w:w="838"/>
      </w:tblGrid>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түрлері</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Стихиялық апаттан немесе өрттен зардап шеккен азаматтар</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198,2</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 мен мүгедектері</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 (күйеулері).</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қажырлы еңбегі және мәнсіз әсскери қызметі үшін бұрынғы КСР Одағының ордендерімен және медальдерімен марапатталған адамдар.</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КСР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медальдерімен наградталған жұмысшылар мен қызметшілер.</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Бейбіт уакытта әскери қызметін өткеру кезінде қаза тапқан (қайтыс болған) әскери қызметшілердің отбасы.</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аумағында саяси қуғын-сүргіннен тікелей зардап шеккен және қазіргі кезде Қазақстан Республикасының азаматтары болып табылатын адамдар.</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1986- 1987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 алқамен", "Күміс алқамен", I және 11 дәрежелі " Ана Даңкы" ордендерімен марапатталған немесе бұрын "Ардақты ана" атағын алған көп балалы аналар.</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1685</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міндетті орындау кезінде жаралануы, контузия алуы, зақымдануы салдарынан, яки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КСР Одағының ішкі істер және мемлекеттік қауіпсіздік органдарының басшы және қатардағы құрамындағы адамдар</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 қатысушылары мен мүгедектері (Тіс протезін жасау қымбат металдардан және металло- керамикадан, металло-акрилдан басқа)</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 қатысушылары мен мүгедектері (Тіс протезін жасау қымбат металдардан және металло- керамикадан, металло-акрилдан басқа)</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Туберкулездің ауыр түрімен ауратындар</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Жетімдер, ата-ана қамқоршылығынан айырылғандар, қараусыз кәмелет жасына толмағандар, оның ішінде девианттық мінез-құлығы барлар, туғаннан үш жасқа дейін ерте психофизикалық дамуының мүмкіндігі шектеулі балалар, тұлғалар организмі қызметінің қатты бұзылуы, ақыл-ой мүмкіндіктерінен және (немесе) физикалық себептер болуы, әлеуметтік мәні бар ауру және қоршаған орта үшін қауіпті аурулар салдарынан тіршілік әрекеті шектеулі тұлғалар, жасы ұлғайған шақта, ауырған ауру салдарына және (немесе) мүгедектікке байланысты өзіне қызмет көрсете алмайтын тіршілік әрекеті шектелген тұлғалар, әлеуметтік дезадаптация және әлеуметтік депривацияға әкелген қатал ұстаудан азап шеккен тұлғалар, баспанасыздар (тұрақты тұратын баспанасыз тұлға), бас бостандығын айыратын жерден босатылған тұлғалар, қылмыстық-атқару инспекциясының пробация есебі қызметінде тұрған тұлгғалар</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2014 жылғы 23 желтоқсандағы № 32/1 шешіміне 9 қосымша</w:t>
            </w:r>
          </w:p>
        </w:tc>
      </w:tr>
    </w:tbl>
    <w:bookmarkStart w:name="z669" w:id="8"/>
    <w:p>
      <w:pPr>
        <w:spacing w:after="0"/>
        <w:ind w:left="0"/>
        <w:jc w:val="left"/>
      </w:pPr>
      <w:r>
        <w:rPr>
          <w:rFonts w:ascii="Times New Roman"/>
          <w:b/>
          <w:i w:val="false"/>
          <w:color w:val="000000"/>
        </w:rPr>
        <w:t xml:space="preserve"> 2015 жылғы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 қамтамасыз етуіне қаражат бөлуі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54"/>
        <w:gridCol w:w="1154"/>
        <w:gridCol w:w="1154"/>
        <w:gridCol w:w="3712"/>
        <w:gridCol w:w="1665"/>
        <w:gridCol w:w="1493"/>
        <w:gridCol w:w="1155"/>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 гигиеналық құралдар</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көмекшілердің қызмет көрсетуі</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6322</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6091</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6322</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6091</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6322</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6091</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4020</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қаражаттарының есебінен</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2 302</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2071</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 № 32/1 мәслихат шешіміне 10 қосымша</w:t>
            </w:r>
          </w:p>
        </w:tc>
      </w:tr>
    </w:tbl>
    <w:bookmarkStart w:name="z305" w:id="9"/>
    <w:p>
      <w:pPr>
        <w:spacing w:after="0"/>
        <w:ind w:left="0"/>
        <w:jc w:val="left"/>
      </w:pPr>
      <w:r>
        <w:rPr>
          <w:rFonts w:ascii="Times New Roman"/>
          <w:b/>
          <w:i w:val="false"/>
          <w:color w:val="000000"/>
        </w:rPr>
        <w:t xml:space="preserve"> 2015 жылдың 1 қаңтарына қалыптасқан бюджеттік қаражаттың бос қалдықтарын бағыттау, ағымдағы қаржылық жылы пайдалануға (қосымша пайдалануға) рұқсат етілген республикалық бюджеттен бөлінген нысаналы трансферттер сомаларын бағыттау және 2014 жылы пайдаланылмаған республикалық және облыстық бюджеттерден нысаналы трансферттерді қайтару</w:t>
      </w:r>
    </w:p>
    <w:bookmarkEnd w:id="9"/>
    <w:p>
      <w:pPr>
        <w:spacing w:after="0"/>
        <w:ind w:left="0"/>
        <w:jc w:val="left"/>
      </w:pPr>
      <w:r>
        <w:rPr>
          <w:rFonts w:ascii="Times New Roman"/>
          <w:b w:val="false"/>
          <w:i w:val="false"/>
          <w:color w:val="ff0000"/>
          <w:sz w:val="28"/>
        </w:rPr>
        <w:t xml:space="preserve">      Ескерту. Шешім 10-қосымшамен толықтырылды - Солтүстік Қазақстан облысы Тимирязев ауданы мәслихатының 30.03.2015 </w:t>
      </w:r>
      <w:r>
        <w:rPr>
          <w:rFonts w:ascii="Times New Roman"/>
          <w:b w:val="false"/>
          <w:i w:val="false"/>
          <w:color w:val="ff0000"/>
          <w:sz w:val="28"/>
        </w:rPr>
        <w:t>N 35/2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1302"/>
        <w:gridCol w:w="2"/>
        <w:gridCol w:w="1302"/>
        <w:gridCol w:w="1302"/>
        <w:gridCol w:w="4444"/>
        <w:gridCol w:w="3031"/>
      </w:tblGrid>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Кшпсынып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Специфика</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11 857,2</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Пайдаланатын бюджет қаражатының қалдықтары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11 857,2</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1 1 857,2</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 бюджет қаражатының қалдықтары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1 1 857,2</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 бюджет қаражатының қалдықтары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1 1 857,2</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мекеме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кішібағдарлама</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11857,2</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1 255</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1 022</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1 022</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қаражаттарының есебінен</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1 022</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қаражаттарының есебінен</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3 503,2</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3 503,2</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қаражаттарының есебінен</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үшін қосымша білім беру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1 143,2</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қаражаттарының есебінен</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1 143,2</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1 360</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қаражаттарының есебінен</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1 360</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Сынып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Кшпсынып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Специфика</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5063</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5063</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5063</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қаражаттарының есебінен</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5063</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221,2</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қаражаттарының есебінен</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қаражатгарының есебінен</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1314,8</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1314,8</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1314,8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