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5af6" w14:textId="f885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Көктерек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6-21с шешімі. Солтүстік Қазақстан облысының Әділет департаментінде 2014 жылғы 9 сәуірде N 2664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Көктерек ауылдық округі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Көктерек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6-21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Көктерек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 ауылдары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 Мортық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 Көктерек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 Қарамырза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6-21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Көктерек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Көктерек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Көктерек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Көктерек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Көктерек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Көктерек ауылдық округі ауылдарының шегінде бөлек жиынды өткізуді Солтүстік Қазақстан облысы Уәлиханов ауданы Көктерек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Көктерек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Көктерек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Көктерек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Көктерек ауылдық округі ауылдары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Көктерек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