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eab7" w14:textId="b61e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Амангелді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12-21с шешімі. Солтүстік Қазақстан облысының Әділет департаментінде 2014 жылғы 9 сәуірде N 2666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Амангелді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Амангелді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12-21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Амангелді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 Амангелді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 Тлеусай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12-21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Амангелді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Амангелді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Амангелді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Амангелді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Амангелді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Амангелді ауылдық округі ауылдарының шегінде бөлек жиынды өткізуді Солтүстік Қазақстан облысы Уәлиханов ауданы Амангелді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Амангелді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Амангелді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Амангелді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Амангелді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Амангелді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