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2933" w14:textId="d082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Уәлиханов аудандық мәслихатының 2013 жылғы 25 желтқсандағы N 2-19с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2014 жылғы 21 сәуірдегі N 2-23с шешімі. Солтүстік Қазақстан облысының Әділет департаментінде 2014 жылғы 30 сәуірде N 2699 болып тіркелді. Қолданылу мерзімінің өтуіне байланысты күші жойылды (Солтүстік Қазақстан облысы Уәлиханов ауданы мәслихатының 2015 жылғы 10 наурыздағы N 14.2.3-3/38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Уәлиханов ауданы мәслихатының 10.03.2015 N 14.2.3-3/38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Уәлиханов аудандық мәслихатының 2013 жылғы 25 желтоқсандағы № 2-19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15 қантардағы № 2487 тіркелген, 2014 жылғы 27 қантардағы "Кызыл Ту" және 2014 жылғы 27 қантардағы "Нұрлы Ел"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2 264 601,5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15 701,2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2 018 068,3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2 284 879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18 707,2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-38 984,7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38 984,7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және 16) тармақшалары алынып тасталынсын және мынадай мазмұндағы 18), 19), 20)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мемлекеттік мекемелердің мемлекеттік қызметшілер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14-1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9 қосымшаға сәйкес аудандық бюджеттiң шығыстары қаржылық жыл басына 20277,5 мың теңге сомада қалыптасқан аудандық бюджет қаражатының бос қалдықтары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шешiмнің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көрсетiлген шешiмі 9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ХXІІІ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Токимов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сәуірдегі № 2-23с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2-19с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Уәлиханов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7019"/>
        <w:gridCol w:w="2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сәуірдегі № 2-23с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2-19с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5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2014 жылғы әр бір ауылдық округтің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407"/>
        <w:gridCol w:w="146"/>
        <w:gridCol w:w="1407"/>
        <w:gridCol w:w="5788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сәуірдегі № 2-23с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3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2-19с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8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топтарына әдлеуметтік көмек 451.007.000 бюджеттік бағдарлама бойынша "Жергілікті өкілетті органдардың шешімі бойынша азаматтардың жекелеген топтарына әлеуметтік көмек"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2139"/>
        <w:gridCol w:w="2139"/>
        <w:gridCol w:w="4022"/>
        <w:gridCol w:w="2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Өмірдің қиын жағдайында қалған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және мерекелік даталарға арналған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сәуірдегі № 2-23с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4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2-19с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9 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бюджеттiк қаражаттың бос қалдықтарын бағыттау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3"/>
        <w:gridCol w:w="1053"/>
        <w:gridCol w:w="7257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