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61a" w14:textId="dc8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Уәлиханов ауданында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2014 жылғы 29 желтоқсандағы № 389 қаулысы. Солтүстік Қазақстан облысының Әділет департаментінде 2015 жылғы 3 ақпанда N 3095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Солтүстік Қазақстан облысы Уәлиханов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қоса берілген ұйымдар, қоғамдық жұмыс түрлері, көлемі және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"Уәлиханов ауданының жұмыспен қамту және әлеуметтік бағдарламалар бөлімі" мемлекеттік мекемесі бекітілген Тізбеге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орын қажеттілігіне өтінім бергендер санында - 218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орын қажеттілігі бекітілгендер санында – 218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жұмыстармен айналысатын жұмыссыздардың жалақысы "2015-2017 жылдарға арналған республикалық бюджет туралы" Қазақстан Республикасының 2014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 төменгі жалақы көлемінде орнатылсын. Қоғамдық жұмыстардың ұйымдастырылуын қаржыландыру жергілікті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шарттары Қазақстан Республикасының қолданыстағы еңбек заңнамасымен белгіленеді: аптасына бес жұмыс күнімен және екі демалыс күндерімен (сенбі, жексенбі), сегіз сағаттық жұмыс күнімен, түскі үзіліс бір сағат отыз минут ұзақтығымен.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мен қызметкер арасында жасалатын еңбек шарттарына сүйене отырып, еңбек шартымен қарастырылған, жұмыс уақытының икемді нысаны қолданылады. Өзге де еңбек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жетекшілік ететін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күннен бастап он күнтізбелік күн өткен соң қолданысқа енгізіледі және 2015 жылдың 01 қаңтардан бастап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Төрегелдин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"Бекітілген" Солтүстік Қазақстан облысының Уәлиханов ауданы әкімдігінің 2014 жылғы 29 желтоқсандағы № 389 қаулысымен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қоса берілген ұйымдар, қоғамдық жұмыс түрлері, көлемі және қаржыландыру көздері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Уәлиханов ауданы әкімдігінің 17.04.2015 </w:t>
      </w:r>
      <w:r>
        <w:rPr>
          <w:rFonts w:ascii="Times New Roman"/>
          <w:b w:val="false"/>
          <w:i w:val="false"/>
          <w:color w:val="ff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06"/>
        <w:gridCol w:w="2641"/>
        <w:gridCol w:w="5279"/>
        <w:gridCol w:w="508"/>
        <w:gridCol w:w="441"/>
        <w:gridCol w:w="842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ұзақтығы (айлар)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Қаржыландыруының жалпы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"Ақтүйесай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тазарту, 25 түп ағаш отырғызу, 5 гүлзар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"Амангелді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әлеуметтік-мәдени-тұрмыстық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тазарту, 20 түп ағаш отырғызу, 3 гүлзар егу, 2 ескерткішті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"Бидайық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түп ағаштарды отырғызу-20 дана,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"Қаратерек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 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түп ағаштарды отырғызу-20 дана, 3 гүлзар егу, ағаштарды кесу, ақтау, арам шөпті жұлу, 2 ескеркіштерді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тазалау су өту үшін қарық жасау, жалғызілікті азаматтартың үйлерін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"Қайрат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 тазалау су өту үшін қарық жасау, жалғызілікті азаматтартың үйлерін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көң-қоқыстан тазалау, 20 түп ағаш отырғызу,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 -тұрмыстық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45 тонна көмір түсіру, қосалқы шаруашылық үшін 17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"Қарасу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Сырқат жалғызілікті қарт адамдарға күтім жасауына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 азаматтарына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Тұрғындардың аз қамтамасыз етілген жіктеріне, топтарына және жалғыз басты қарияларға, жаңадан келген оралмандарға (әкімдікпен бекітілген квота бойынша), сондай – ақ әлеуметтік – мәдени- 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 метр отын дайындау, 35 тонна көмір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көң- қоқыстан тазалау, 20 түп ағаш отырғызу, 3 гүлзар егу, ағаштарды кесу, ақтау, арам шөпті жұлу, 2 ескеркішті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"Көктерек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ағаштарды отырғызу-20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Сырқат жалғыз басты қарт адамдарға күтіп жасауына (азық-түлік, дәрідәрмек сатып әперу, үй-жайды жиыстыру, бөлмелерді әктеу, еден сырлау, кір жуу, жеміс-көкөніс отырғызу, олардың арамшөптерін отау)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 азаматтарына көмек көрсету (азық-түлік, дәрідәрмек сатып әперу, үй-жайды жиыстыру, бөлмелерді әктеу, еден сырлау, кір жуу, жеміс-көкөніс отырғызу, олардың арамшөптерін отау).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"Қулыкөл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Суландыру жұмыстарын, сондай-ақ көктемгі-күзгі су тасқындарына байланысты жұмыстар жүргізуіне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Жалғызілікті азаматтардың үйлерін қардан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ағаштарды отырғызу-30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"Телжан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ағаштарды отырғызу-30 дана, 3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"Ақбулақ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тазалау, түп ағаштарды отырғызу-25 дана, 2 дана гүлзар салу, ағаштарды кесу, ақтау, арам шөпті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 – мәдени- тұрмыстық объектілерге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 отын дайындау, 35 тонна көмір түсіру, қосалқы шаруашылық үшін 18 тонна азық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"Кішкенекөл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Сырқат жалғызілікті қарт адамдарға күтім жасауына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жалғызілікті қарт адамдарына көмек көрсету (үй-жайды жиыстыру, бөлмелерді әктеу, еден сырлау, кір жуу, жеміс-көкөніс отырғызу, олардың арамшөптерін отау)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мекендердің аумақтарын абаттандыру және экологиялық сауықтыруға көмек көрсету (ағаш көшеттерін, гүлзарларды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көшелерді – 69800м, ескерткіштер маңайын – 3790 шаршы метр көң-қоқыстан тазалау, көлдердің жағалауларын қоқыстан тазалау, ескерткіштер ескерткішті жарым-жарты ақтау, сырлау, сылау, дуалдарды ағарту және жөндеу – 100 метр, көше бағаналарын ақтау,-140 дана, көшеттерді отырғызу-25 дана, гүлзар салу -400 шаршы метр, 100 дана ағашатарды кесу, арам шөптен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Тұрғындардың аз қамтамасыз етілген жіктеріне, топтарына және жалғызілікті қарияларға, жаңадан келген оралмандарға (әкімдікпен бекітілген квота бойынша), сондай – ақ әлеуметтік – мәдени- тұрмыстық объектілерге (кітапхана, клубтар) отындық ағаш, мал азығын дайындауға, көмір жеткізіп беріп, түсіруге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текше метр отын дайындау, 180 тонна көмір түсіру, қосалқы шаруашылық үшін 70 тонна азық дайындау, 21 жалғыз басты аз қамтылған қария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 абаттандырылуына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зиратты көң-қоқыстан тазалау 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Республикасың Әділет Министрлігі Солтүстік Қазақстан облысының әділет Департаментінің Уәлиханов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дайындау- 3000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министрлігінің Солтүстік Қазақстан облысы Әділет департаменті" Республикалық мемлекеттік мекемесінің "Уәлиханов ауданының сот орындаушылар аумақтық бөлімі"филиалы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дайындау- 1250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Уәлиханов аудандық 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1.Мемлекеттік мекемелерде құжаттаманың сақталуына оларды өңдеуге және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құжаттарды дайындау- 800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