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6f1b" w14:textId="98d6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Городецк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25/4 шешімі. Солтүстік Қазақстан облысының Әділет департаментінде 2014 жылғы 7 наурызда N 2596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Городецк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Шал ақын ауданының Городецк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Кузичева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Дятлов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w:t>
            </w:r>
            <w:r>
              <w:br/>
            </w:r>
            <w:r>
              <w:rPr>
                <w:rFonts w:ascii="Times New Roman"/>
                <w:b w:val="false"/>
                <w:i w:val="false"/>
                <w:color w:val="000000"/>
                <w:sz w:val="20"/>
              </w:rPr>
              <w:t>№ 25/4 шешімімен бекітілген</w:t>
            </w:r>
          </w:p>
        </w:tc>
      </w:tr>
    </w:tbl>
    <w:bookmarkStart w:name="z6" w:id="4"/>
    <w:p>
      <w:pPr>
        <w:spacing w:after="0"/>
        <w:ind w:left="0"/>
        <w:jc w:val="left"/>
      </w:pPr>
      <w:r>
        <w:rPr>
          <w:rFonts w:ascii="Times New Roman"/>
          <w:b/>
          <w:i w:val="false"/>
          <w:color w:val="000000"/>
        </w:rPr>
        <w:t xml:space="preserve"> Солтүстік Қазақстан облысы Шал ақын ауданының Городецк ауылдық округінде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Шал ақын ауданының Городецк ауылдық округ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Шал ақын ауданының Городецк ауылдық округ тұрғындарының бөлек жергілікті қоғамдастық жиындарын өткізу қағидаларын белгілейді.</w:t>
      </w:r>
    </w:p>
    <w:p>
      <w:pPr>
        <w:spacing w:after="0"/>
        <w:ind w:left="0"/>
        <w:jc w:val="both"/>
      </w:pPr>
      <w:r>
        <w:rPr>
          <w:rFonts w:ascii="Times New Roman"/>
          <w:b w:val="false"/>
          <w:i w:val="false"/>
          <w:color w:val="000000"/>
          <w:sz w:val="28"/>
        </w:rPr>
        <w:t>
      2. Солтүстік Қазақстан облысы Шал ақын ауданының Городецк ауылдық округі аумағында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Start w:name="z7" w:id="5"/>
    <w:p>
      <w:pPr>
        <w:spacing w:after="0"/>
        <w:ind w:left="0"/>
        <w:jc w:val="left"/>
      </w:pPr>
      <w:r>
        <w:rPr>
          <w:rFonts w:ascii="Times New Roman"/>
          <w:b/>
          <w:i w:val="false"/>
          <w:color w:val="000000"/>
        </w:rPr>
        <w:t xml:space="preserve"> 2. Бөлек жиындарды өткізу қағидалары</w:t>
      </w:r>
    </w:p>
    <w:bookmarkEnd w:id="5"/>
    <w:p>
      <w:pPr>
        <w:spacing w:after="0"/>
        <w:ind w:left="0"/>
        <w:jc w:val="both"/>
      </w:pPr>
      <w:r>
        <w:rPr>
          <w:rFonts w:ascii="Times New Roman"/>
          <w:b w:val="false"/>
          <w:i w:val="false"/>
          <w:color w:val="000000"/>
          <w:sz w:val="28"/>
        </w:rPr>
        <w:t>
      3. Бөлек жиынды Солтүстік Қазақстан облысы Шал ақын ауданының Городецк ауылдық округінің әкімі шақырады.</w:t>
      </w:r>
    </w:p>
    <w:p>
      <w:pPr>
        <w:spacing w:after="0"/>
        <w:ind w:left="0"/>
        <w:jc w:val="both"/>
      </w:pPr>
      <w:r>
        <w:rPr>
          <w:rFonts w:ascii="Times New Roman"/>
          <w:b w:val="false"/>
          <w:i w:val="false"/>
          <w:color w:val="000000"/>
          <w:sz w:val="28"/>
        </w:rPr>
        <w:t>
      Бөлек жиынды Солтүстік Қазақстан облысы Шал ақын ауданы әкімінің жергілікті қоғамдастық жиынын өткізуге оң шешімі бар болған жағдайда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Шал ақын ауданының Городецк ауылдық округ ауылдары шегінде бөлек жиынды өткізуді Солтүстік Қазақстан облысы Шал ақын ауданының Городецк ауылдық округінің әкімі ұйымдастырады.</w:t>
      </w:r>
    </w:p>
    <w:p>
      <w:pPr>
        <w:spacing w:after="0"/>
        <w:ind w:left="0"/>
        <w:jc w:val="both"/>
      </w:pPr>
      <w:r>
        <w:rPr>
          <w:rFonts w:ascii="Times New Roman"/>
          <w:b w:val="false"/>
          <w:i w:val="false"/>
          <w:color w:val="000000"/>
          <w:sz w:val="28"/>
        </w:rPr>
        <w:t>
      6. Бөлек жиынды ашу алдында Солтүстік Қазақстан облысы Шал ақын ауданының Городецк ауылдық округі ауылдарының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Шал ақын ауданының Городецк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Шал ақын ауданының Городецк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 берумен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Шал ақын ауданының Городецк ауылдық округі ауылдары өкілдерінің кандидатураларын Солтүстік Қазақстан облысы Шал ақын ауданы мәслихатымен бекітілген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Шал ақын ауданының Городецк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 № 25/4</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Шал ақын ауданының Городецк ауылдық округінің бөлек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Городецк 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Городецк ауылдық округінің Городецкое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Городецк ауылдық округінің Жалтыр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Городецк ауылдық округінің Мерген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Городецк ауылдық округінің Бағанаты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Городецк ауылдық округінің Коноваловка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