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c993" w14:textId="ed7c9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ауданының Семипол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ауданының мәслихатының 2014 жылғы 3 ақпандағы N 25/9 шешімі. Солтүстік Қазақстан облысының Әділет департаментінде 2014 жылғы 7 наурызда N 2601 болып тіркелді. Күші жойылды - Солтүстік Қазақстан облысы Шал ақын ауданы мәслихатының 2022 жылғы 17 наурыздағы № 19/9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Шал ақын ауданы мәслихатының 17.03.2022 </w:t>
      </w:r>
      <w:r>
        <w:rPr>
          <w:rFonts w:ascii="Times New Roman"/>
          <w:b w:val="false"/>
          <w:i w:val="false"/>
          <w:color w:val="ff0000"/>
          <w:sz w:val="28"/>
        </w:rPr>
        <w:t>№ 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қаңтарындағы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Шал ақын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берілген Солтүстік Қазақстан облысы Шал ақын ауданының Семипол ауылдық округінде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Шал ақын ауданының Семипол ауылдық округінің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мәслихаты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XXV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Кузичева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Дятлов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Шал ақын ауданы мәслихатының</w:t>
            </w:r>
            <w:r>
              <w:br/>
            </w:r>
            <w:r>
              <w:rPr>
                <w:rFonts w:ascii="Times New Roman"/>
                <w:b w:val="false"/>
                <w:i w:val="false"/>
                <w:color w:val="000000"/>
                <w:sz w:val="20"/>
              </w:rPr>
              <w:t>2014 жылғы 3 ақпандағы</w:t>
            </w:r>
            <w:r>
              <w:br/>
            </w:r>
            <w:r>
              <w:rPr>
                <w:rFonts w:ascii="Times New Roman"/>
                <w:b w:val="false"/>
                <w:i w:val="false"/>
                <w:color w:val="000000"/>
                <w:sz w:val="20"/>
              </w:rPr>
              <w:t>№ 25/9 шешімімен бекітілген</w:t>
            </w:r>
          </w:p>
        </w:tc>
      </w:tr>
    </w:tbl>
    <w:bookmarkStart w:name="z6" w:id="4"/>
    <w:p>
      <w:pPr>
        <w:spacing w:after="0"/>
        <w:ind w:left="0"/>
        <w:jc w:val="left"/>
      </w:pPr>
      <w:r>
        <w:rPr>
          <w:rFonts w:ascii="Times New Roman"/>
          <w:b/>
          <w:i w:val="false"/>
          <w:color w:val="000000"/>
        </w:rPr>
        <w:t xml:space="preserve"> Солтүстік Қазақстан облысы Шал ақын ауданының Семипол ауылдық округінде бөлек жергілікті қоғамдастық жиындарын өткізу Қағидалары</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Осы Солтүстік Қазақстан облысы Шал ақын ауданының Семипол ауылдық округ бөлек жергілікті қоғамдастық жиындарын өткізу Қағидалары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Шал ақын ауданының Семипол ауылдық округ тұрғындарының бөлек жергілікті қоғамдастық жиындарын өткізу қағидаларын белгілейді.</w:t>
      </w:r>
    </w:p>
    <w:p>
      <w:pPr>
        <w:spacing w:after="0"/>
        <w:ind w:left="0"/>
        <w:jc w:val="both"/>
      </w:pPr>
      <w:r>
        <w:rPr>
          <w:rFonts w:ascii="Times New Roman"/>
          <w:b w:val="false"/>
          <w:i w:val="false"/>
          <w:color w:val="000000"/>
          <w:sz w:val="28"/>
        </w:rPr>
        <w:t>
      2. Солтүстік Қазақстан облысы Шал ақын ауданының Семипол ауылдық округі аумағында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Start w:name="z7" w:id="5"/>
    <w:p>
      <w:pPr>
        <w:spacing w:after="0"/>
        <w:ind w:left="0"/>
        <w:jc w:val="left"/>
      </w:pPr>
      <w:r>
        <w:rPr>
          <w:rFonts w:ascii="Times New Roman"/>
          <w:b/>
          <w:i w:val="false"/>
          <w:color w:val="000000"/>
        </w:rPr>
        <w:t xml:space="preserve"> 2. Бөлек жиындарды өткізу қағидалары</w:t>
      </w:r>
    </w:p>
    <w:bookmarkEnd w:id="5"/>
    <w:p>
      <w:pPr>
        <w:spacing w:after="0"/>
        <w:ind w:left="0"/>
        <w:jc w:val="both"/>
      </w:pPr>
      <w:r>
        <w:rPr>
          <w:rFonts w:ascii="Times New Roman"/>
          <w:b w:val="false"/>
          <w:i w:val="false"/>
          <w:color w:val="000000"/>
          <w:sz w:val="28"/>
        </w:rPr>
        <w:t>
      3. Бөлек жиынды Солтүстік Қазақстан облысы Шал ақын ауданының Семипол ауылдық округінің әкімі шақырады.</w:t>
      </w:r>
    </w:p>
    <w:p>
      <w:pPr>
        <w:spacing w:after="0"/>
        <w:ind w:left="0"/>
        <w:jc w:val="both"/>
      </w:pPr>
      <w:r>
        <w:rPr>
          <w:rFonts w:ascii="Times New Roman"/>
          <w:b w:val="false"/>
          <w:i w:val="false"/>
          <w:color w:val="000000"/>
          <w:sz w:val="28"/>
        </w:rPr>
        <w:t>
      Бөлек жиынды Солтүстік Қазақстан облысы Шал ақын ауданы әкімінің жергілікті қоғамдастық жиынын өткізуге оң шешімі бар болған жағдайда өткізуге болады.</w:t>
      </w:r>
    </w:p>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өткізілетін күнге дейін күнтізбелік он күннен кешіктірілмей хабардар етіледі.</w:t>
      </w:r>
    </w:p>
    <w:p>
      <w:pPr>
        <w:spacing w:after="0"/>
        <w:ind w:left="0"/>
        <w:jc w:val="both"/>
      </w:pPr>
      <w:r>
        <w:rPr>
          <w:rFonts w:ascii="Times New Roman"/>
          <w:b w:val="false"/>
          <w:i w:val="false"/>
          <w:color w:val="000000"/>
          <w:sz w:val="28"/>
        </w:rPr>
        <w:t>
      5. Солтүстік Қазақстан облысы Шал ақын ауданының Семипол ауылдық округ ауылдары шегінде бөлек жиынды өткізуді Солтүстік Қазақстан облысы Шал ақын ауданының Семипол ауылдық округінің әкімі ұйымдастырады.</w:t>
      </w:r>
    </w:p>
    <w:p>
      <w:pPr>
        <w:spacing w:after="0"/>
        <w:ind w:left="0"/>
        <w:jc w:val="both"/>
      </w:pPr>
      <w:r>
        <w:rPr>
          <w:rFonts w:ascii="Times New Roman"/>
          <w:b w:val="false"/>
          <w:i w:val="false"/>
          <w:color w:val="000000"/>
          <w:sz w:val="28"/>
        </w:rPr>
        <w:t>
      6. Бөлек жиынды ашу алдында Солтүстік Қазақстан облысы Шал ақын ауданының Семипол ауылдық округі ауылдарының қатысып отырған және оған қатысуға құқығы бар тұрғындарын тіркеу жүргізіледі.</w:t>
      </w:r>
    </w:p>
    <w:p>
      <w:pPr>
        <w:spacing w:after="0"/>
        <w:ind w:left="0"/>
        <w:jc w:val="both"/>
      </w:pPr>
      <w:r>
        <w:rPr>
          <w:rFonts w:ascii="Times New Roman"/>
          <w:b w:val="false"/>
          <w:i w:val="false"/>
          <w:color w:val="000000"/>
          <w:sz w:val="28"/>
        </w:rPr>
        <w:t>
      7. Бөлек жиынды Солтүстік Қазақстан облысы Шал ақын ауданының   Семиполауылдық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Солтүстік Қазақстан облысы Шал ақын ауданының Семипол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 берумен хатшы сайланады.</w:t>
      </w:r>
    </w:p>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Шал ақын ауданының Семипол ауылдық округі ауылдары өкілдерінің кандидатураларын Солтүстік Қазақстан облысы Шал ақын ауданы мәслихатымен бекітілген сандық құрамға сәйкес бөлек жиынның қатысушылары ұсынады.</w:t>
      </w:r>
    </w:p>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Солтүстік Қазақстан облысы Шал ақын ауданының Семипол ауылдық округі әкімінің аппаратына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Шал ақын ауданы мәслихатының</w:t>
            </w:r>
            <w:r>
              <w:br/>
            </w:r>
            <w:r>
              <w:rPr>
                <w:rFonts w:ascii="Times New Roman"/>
                <w:b w:val="false"/>
                <w:i w:val="false"/>
                <w:color w:val="000000"/>
                <w:sz w:val="20"/>
              </w:rPr>
              <w:t>2014 жылғы 3 ақпандағы № 25/9</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Солтүстік Қазақстан облысы Шал ақын ауданының Семипол ауылдық округінің бөлек жергілікті қоғамдастық жиындарына қатысатын ауыл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Семиполауылдық округінің бөлек жергілікті қоғамдастық жиындарына қатысатын ауыл тұрғындары өкілдерінің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Семипол ауылдық округінің Семиполка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Семипол ауылдық округінің Балуан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Семипол ауылдық округінің Ступинка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Семипол ауылдық округінің Астаған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