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dc00" w14:textId="922d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Шал ақын ауданы мәслихатының 2013 жылғы 23 желтоқсандағы № 24/2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2014 жылғы 21 қарашадағы № 33/1 шешімі. Солтүстік Қазақстан облысының Әділет департаментінде 2014 жылғы 28 қарашада N 3000 болып тіркелді. Қолданылу мерзімінің өтуіне байланысты күші жойылды (Солтүстік Қазақстан облысы Шал ақын ауданы мәслихаты аппаратының 2015 жылғы 07 тамыздағы N 15.2.02-04/168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Шал ақын ауданы мәслихаты аппаратының 07.08.2015 N 15.2.02-04/168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Бюджеттік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аудандық бюджет туралы" Шал ақын ауданы мәслихатының 2013 жылғы 23 желтоқсандағы № 24/2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10 қаңтарында № 2478 нормативті құқықтық актілерді мемлекеттік тіркеу Тізімінде тіркелген, 2014 жылғы 31 қаңтарында аудандық "Парыз" газетінде, 2014 жылғы 31 қаңтарында аудандық "Новатор"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редакциясында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2014-2016 жылдарға арналған аудандық бюджет тиісіне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2014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 – 2 021 221,2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230 905,0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10 376,4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сатқаннан түскен түсімдер – 19 000,0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түсімі – 1 760 939,8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2 038 623,8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3 748,9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 – 5 193,0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– 1 444,1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активтармен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қаржылық активтерді сатқаннан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дефициті (профициті) – -21151,5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дефицитін қаржыландыру – 21151,5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5 193,0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қарыздарды өтеу – 1 444,1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пайдаланатын қалдықтар – 17 402,6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жаңа редакцияда мазмұндалсын (қоса беріледі).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2014 жылдың 1 қантарынан іске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Руткаускас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2014 жылғы 21 қарашадағы № 33/1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2013 жылғы 23 желтоқсандағы 24/2 шешіміне 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Шал ақын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670"/>
        <w:gridCol w:w="670"/>
        <w:gridCol w:w="3637"/>
        <w:gridCol w:w="1953"/>
        <w:gridCol w:w="472"/>
        <w:gridCol w:w="670"/>
        <w:gridCol w:w="670"/>
        <w:gridCol w:w="1331"/>
        <w:gridCol w:w="1755"/>
      </w:tblGrid>
      <w:tr>
        <w:trPr/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қаржыланатын,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сумен жабдықтау және су бұру жүйелерін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Борыштарға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борыштар бойынша сыйақы және өзге төлемдерді төлеу бойынша жергілікті атқарушы органдардың борыштарына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дефициті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6)Дефицитті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2014 жылғы 21 қарашадағы № 33/1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2013 жылғы 23 желтоқсандағы № 24/2 шешіміне 4 қосымша</w:t>
            </w:r>
          </w:p>
        </w:tc>
      </w:tr>
    </w:tbl>
    <w:bookmarkStart w:name="z2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Сергеевка қаласы мен селолық округтер әкімдері аппараттарының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32"/>
        <w:gridCol w:w="1537"/>
        <w:gridCol w:w="1635"/>
        <w:gridCol w:w="2326"/>
        <w:gridCol w:w="1463"/>
        <w:gridCol w:w="1463"/>
        <w:gridCol w:w="2223"/>
        <w:gridCol w:w="1168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селолық округтер әкімдері аппараттарына шығындар 123.001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 Жергілікті деңгейде мәдени-бос уақыт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 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123.009. 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123.011. 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123.040.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2014 жылғы 21 қарашадағы № 33/1 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2013 жылғы 23 желтоқсандағы № 24/2 шешіміне 8 қосымша </w:t>
            </w:r>
          </w:p>
        </w:tc>
      </w:tr>
    </w:tbl>
    <w:bookmarkStart w:name="z2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мемлекеттік басқармалардың жоғары тұрған органдарынан берілетін трансферттер және бюджеттік несиелер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539"/>
        <w:gridCol w:w="539"/>
        <w:gridCol w:w="539"/>
        <w:gridCol w:w="2343"/>
        <w:gridCol w:w="1252"/>
        <w:gridCol w:w="1253"/>
        <w:gridCol w:w="1253"/>
        <w:gridCol w:w="936"/>
        <w:gridCol w:w="459"/>
        <w:gridCol w:w="1094"/>
        <w:gridCol w:w="1094"/>
        <w:gridCol w:w="620"/>
      </w:tblGrid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 бойынша шағын орталық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 10 % көбейту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химия кабинеттерін оқу жабдығымен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кредиттер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