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3ba17" w14:textId="bb3b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Діни қызмет саласындағы мемлекеттік көрсетілетін қызметтер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2014 жылғы 20 наурыздағы № 71 қаулысы. Атырау облысының Әділет департаментінде 2014 жылғы 03 сәуірде № 2882 тіркелді. Күші жойылды - Атырау облысы әкімдігінің 2015 жылғы 22 мамырдағы № 155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әкімдігінің 22.05.2015 № </w:t>
      </w:r>
      <w:r>
        <w:rPr>
          <w:rFonts w:ascii="Times New Roman"/>
          <w:b w:val="false"/>
          <w:i w:val="false"/>
          <w:color w:val="ff0000"/>
          <w:sz w:val="28"/>
        </w:rPr>
        <w:t>155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2013 жылғы 15 сәуірдегі "Мемлекеттік көрсетілетін қызметтер туралы"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 шешім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"Діни іс-шараларды өткізуге арналған үй-жайларды ғибадат үйлерінен (ғимараттарынан) тыс жерлерде орналастыруға келісу туралы шешім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"Миссионерлік қызметті жүзеге асыратын тұлғаларды тіркеуден және қайта тіркеуден өткізу"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Атырау облысы әкімдігінің 2012 жылғы 18 қыркүйектегі № 264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2627 тіркелген, 2012 жылғы 20 қазандағы "Атырау"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Ш.Ж. Мұқанға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 алғашқы ресми жарияланған күннен кейін күнтізбелік он күн өткен соң қолданысқа енгізіледі, бірақ Қазақстан Республикасы Үкіметінің 2014 жылғы 24 ақпандағы № 137 "Діни қызмет саласындағы мемлекеттік көрсетілетін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қолданысқа енгізілуінен бұрын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4-тармақ жаңа редакцияда - Атырау облысы әкімдігінің 29.08.2014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251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(алғашқы ресми жарияланған күнінен кейін күнтізбелік он күн өткен соң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2014 жылғы 20 наурыздағы № 71 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2014 жылғы 20 наурыздағы № 71 қаулысына бекітілген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 шешім беру" мемлекеттiк көрсетілетін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 шешім беру" мемлекеттiк көрсетілетін қызметті (бұдан әрі – мемлекеттік көрсетілетін қызмет) Атырау қаласы, Әйтеке би көшесi, 77, мекенжайы бойынша орналасқан Атырау облысы әкімдігі (бұдан әрі – әкімдік) көрсетеді. Өтініштерді қабылдау және мемлекеттік көрсетілетін қызметтің нәтижесін беру Атырау қаласы, Әйтеке би көшесi, 77, телефондары 8/7122/32-16-40 мекен-жайы бойынша орналасқан "Атырау облысы Дін істері басқармасы" (бұдан әрі – басқарма) мемлекеттік мекемесімен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Мемлекеттiк қызметті көрсету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Мемлекеттiк қызметті көрсету нәтижесi – 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 шешім.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іс-қимылдар тәртібін сипаттау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Регламенттің 2-тарауының тақырыбы жаңа редакцияда - Атырау облысы әкімдігінің 29.08.2014 № </w:t>
      </w:r>
      <w:r>
        <w:rPr>
          <w:rFonts w:ascii="Times New Roman"/>
          <w:b w:val="false"/>
          <w:i w:val="false"/>
          <w:color w:val="ff0000"/>
          <w:sz w:val="28"/>
        </w:rPr>
        <w:t>251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Қызмет алушы мемлекеттік көрсетілетін қызметті алу үшін Қазақстан Республикасы Үкіметінің 2014 жылғы 24 ақпандағы № 137 "Діни қызмет саласындағы мемлекеттік көрсетілетін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 шешім беру" мемлекеттiк көрсетілетін қызмет Стандартының (бұдан әрі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қағаз түрінде өтініш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Мемлекеттiк қызмет көрсету процесінің құрамына кіретін әрбір рәсімнің (іс-қимылдың) мазмұны, оны орындау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басқарманың қызметкері құжаттарды қабылдайды, құжаттардың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сәйкестігін тексереді. Егер құжаттар көрсетілген талаптарға сәйкес сай болса, онда құжаттарды қабылдап алған тұлғаның тегі, аты-жөні, құжаттардың қабылданған күні мен уақыты көрсетіліп, басқарманың мөртаңбасы қойылған өтініштің көшірмесі беріледі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басқарманың қызметкері өтінішті облыс әкіміне немесе оның міндетін атқарушы тұлғаға бұрыштама қою үшін жолдайды (1 жұмыс күні ішінде);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облыс әкімі немесе оның міндетін атқарушы тұлға бұрыштама қояды және құжаттарды басқарманың басшысына жолдайды (3 жұмыс күні ішінде);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басқарма басшысы құжаттармен танысады және басқарманың қызметкеріне орындау үшін жолдайды (1 жұмыс күні ішінде);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басқарма қызметкері құжаттарды зерделеп, мемлекеттік көрсетілетін қызмет нәтижесінің жобасын дайындайды және басқарма басшысына бұрыштама қою үшін ұсынады (9 жұмыс күні ішінде);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басқарма басшысы мемлекеттік көрсетілетін қызмет нәтижесінің жобасын зерделеп, бұрыштамаға қол қояды және облыс әкіміне немесе оның міндетін атқарушы тұлғаға қол қою үшін ұсынады (1 жұмыс күні ішінде);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облыс әкімі немесе оның міндетін атқарушы тұлға мемлекеттік көрсетілетін қызмет нәтижесіне қол қойып, басқарма басшысына жолдайды (3 жұмыс күні ішінде);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басқарма басшысы мемлекеттік көрсетілетін қызмет нәтижесін басқарма қызметкеріне бұрыштама жазып жолдайды (30 минуттан аспайды);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басқарма қызметкері мемлекеттік көрсетілетін қызмет нәтижесін алушыға (немесе сенімхат бойынша оның өкіліне) беруді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Регламенттің 3-тарауының тақырыбы жаңа редакцияда - Атырау облысы әкімдігінің 29.08.2014 № </w:t>
      </w:r>
      <w:r>
        <w:rPr>
          <w:rFonts w:ascii="Times New Roman"/>
          <w:b w:val="false"/>
          <w:i w:val="false"/>
          <w:color w:val="ff0000"/>
          <w:sz w:val="28"/>
        </w:rPr>
        <w:t>251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Мемлекеттік көрсетілетін қызметтің үдерісінде қатысатын басқарманың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басқарма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облыс әкімі немесе оның міндетін атқарушы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басқарма басшысы.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Әрбір рәсімнің (іс-қимылдың) ұзақтығын көрсете отырып, құрылымдық бөлімшелер (қызметкерлер) арасындағы рәсімдердің (іс-қимылдардың) реттілігін сипаттау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7-тармақ жаңа мәтінде - Атырау облысы әкімдігінің 29.08.2014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251 </w:t>
      </w:r>
      <w:r>
        <w:rPr>
          <w:rFonts w:ascii="Times New Roman"/>
          <w:b w:val="false"/>
          <w:i w:val="false"/>
          <w:color w:val="ff0000"/>
          <w:sz w:val="28"/>
        </w:rPr>
        <w:t>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"Діни іс-шараларды өткізуге арналған үй-жайларды ғибадат үйлерінен (ғимараттарынан) тыс жерлерде орналастыруға келісу туралы шешім беру" мемлекеттік көрсетілетін қызметтің бизнес-процестерінің анықтамалығы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8-тармақпен толықтырылды - Атырау облысы әкімдігінің 29.08.2014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251 </w:t>
      </w:r>
      <w:r>
        <w:rPr>
          <w:rFonts w:ascii="Times New Roman"/>
          <w:b w:val="false"/>
          <w:i w:val="false"/>
          <w:color w:val="ff0000"/>
          <w:sz w:val="28"/>
        </w:rPr>
        <w:t>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 шешім беру" Мемлекеттік қызметтің регламентіне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Әрбір рәсімнің (іс-қимылдың) ұзақтығын көрсете отырып, құрылымдық бөлімшелер (қызметкерлер) арасындағы рәсімдердің (іс-қимылдардың) реттілігін сипаттамасы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Қаулы 1-қосымшамен толықтырылды - Атырау облысы әкімдігінің 29.08.2014 № </w:t>
      </w:r>
      <w:r>
        <w:rPr>
          <w:rFonts w:ascii="Times New Roman"/>
          <w:b w:val="false"/>
          <w:i w:val="false"/>
          <w:color w:val="ff0000"/>
          <w:sz w:val="28"/>
        </w:rPr>
        <w:t>251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 шешім беру" мемлекеттік қызметтің регламентіне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 шешім беру"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Қаулы 2-қосымшамен толықтырылды - Атырау облысы әкімдігінің 29.08.2014 № </w:t>
      </w:r>
      <w:r>
        <w:rPr>
          <w:rFonts w:ascii="Times New Roman"/>
          <w:b w:val="false"/>
          <w:i w:val="false"/>
          <w:color w:val="ff0000"/>
          <w:sz w:val="28"/>
        </w:rPr>
        <w:t>251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drawing>
          <wp:inline distT="0" distB="0" distL="0" distR="0">
            <wp:extent cx="5918200" cy="618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618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</w:t>
      </w:r>
      <w:r>
        <w:drawing>
          <wp:inline distT="0" distB="0" distL="0" distR="0">
            <wp:extent cx="5867400" cy="618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618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2014 жылғы 20 наурыздағы № 71 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2014 жылғы 20 наурыздағы № 71 қаулысына бекітілген</w:t>
            </w:r>
          </w:p>
        </w:tc>
      </w:tr>
    </w:tbl>
    <w:bookmarkStart w:name="z3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"Діни іс-шараларды өткізуге арналған үй-жайларды ғибадат үйлерінен (ғимараттарынан) тыс жерлерде орналастыруға келісу туралы шешім беру" мемлекеттiк көрсетілетін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"Діни іс-шараларды өткізуге арналған үй-жайларды ғибадат үйлерінен (ғимараттарынан) тыс жерлерде орналастыруға келісу туралы шешім беру" мемлекеттiк көрсетілетін қызметті (бұдан әрі – мемлекеттік көрсетілетін қызмет) Атырау қаласы, Әйтеке би көшесi, 77, мекен-жайы бойынша орналасқан Атырау облысы әкімдігі (бұдан әрі – әкімдік) көрсетеді. Өтініштерді қабылдау және мемлекеттік көрсетілетін қызметтің нәтижесін беру Атырау қаласы, Әйтеке би көшесi, 77, телефондары 8/7122/32-16-40 мекенжайы бойынша орналасқан "Атырау облысы Дін істері басқармасы" (бұдан әрі – басқарма) мемлекеттік мекемесімен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Мемлекеттiк қызметті көрсету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Мемлекеттiк қызметті көрсету нәтижесi – діни іс-шараларды өткізуге арналған үй-жайларды ғибадат үйлерінен (ғимараттарынан) тыс жерлерде орналастыруға келісу-хат немесе Қазақстан Республикасы Үкіметінің 2014 жылғы 24 ақпандағы № 137 "Діни қызмет саласындағы мемлекеттік көрсетілетін қызметтер стандарттарын бекіту туралы" қаулысымен бекітілген "Діни іс-шараларды өткізуге арналған үй-жайларды ғибадат үйлерінен (ғимараттарынан) тыс жерлерде орналастыруға келісу туралы шешім беру" мемлекеттiк көрсетілетін қызмет Стандартының (бұдан әрі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негіздер бойынша және жағдайда мемлекеттiк көрсетілетін қызметтен бас тарту туралы дәлелді жауап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іс-қимылдар тәртібін сипаттау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Регламенттің 2-тарауының тақырыбы жаңа редакцияда - Атырау облысы әкімдігінің 29.08.2014 № </w:t>
      </w:r>
      <w:r>
        <w:rPr>
          <w:rFonts w:ascii="Times New Roman"/>
          <w:b w:val="false"/>
          <w:i w:val="false"/>
          <w:color w:val="ff0000"/>
          <w:sz w:val="28"/>
        </w:rPr>
        <w:t>251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Қызмет алушы мемлекеттік көрсетілетін қызметті алу үшін Стандарттың қосымшасына сәйкес қағаз түрінде өтініш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Мемлекеттiк қызмет көрсету процесінің құрамына кіретін әрбір рәсімнің (іс-қимылдың) мазмұны, оны орындау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басқарманың қызметкері құжаттарды қабылдайды, құжаттардың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сәйкестігін тексереді. Егер құжаттар көрсетілген талаптарға сәйкес сай болса, онда құжаттарды қабылдап алған тұлғаның тегі, аты-жөні, құжаттардың қабылданған күні мен уақыты көрсетіліп, басқарманың мөртаңбасы қойылған өтініштің көшірмесі беріледі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басқарманың қызметкері өтінішті облыс әкіміне немесе оның міндетін атқарушы тұлғаға бұрыштама қою үшін жолдайды (1 жұмыс күні ішінде);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облыс әкімі немесе оның міндетін атқарушы тұлға бұрыштама қояды және құжаттарды басқарманың басшысына жолдайды (3 жұмыс күні ішінде);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басқарма басшысы құжаттармен танысады және басқарманың қызметкеріне орындау үшін жолдайды (1 жұмыс күні ішінде);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басқарма қызметкері құжаттарды зерделеп, мемлекеттік көрсетілетін қызмет нәтижесінің жобасын дайындайды және басқарма басшысына бұрыштама қою үшін ұсынады (9 жұмыс күні ішінде);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басқарма басшысы мемлекеттік көрсетілетін қызмет нәтижесінің жобасын зерделеп, бұрыштамаға қол қояды және облыс әкіміне немесе оның міндетін атқарушы тұлғаға қол қою үшін ұсынады (1 жұмыс күні ішінде);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облыс әкімі немесе оның міндетін атқарушы тұлға мемлекеттік көрсетілетін қызмет нәтижесіне қол қойып, басқарма басшысына жолдайды (3 жұмыс күні ішінде);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басқарма басшысы мемлекеттік көрсетілетін қызмет нәтижесін басқарма қызметкеріне бұрыштама жазып жолдайды (30 минуттан аспайды);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басқарма қызметкері мемлекеттік көрсетілетін қызмет нәтижесін алушыға (немесе сенімхат бойынша оның өкіліне) беруді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Регламенттің 3-тарауының тақырыбы жаңа редакцияда - Атырау облысы әкімдігінің 29.08.2014 № </w:t>
      </w:r>
      <w:r>
        <w:rPr>
          <w:rFonts w:ascii="Times New Roman"/>
          <w:b w:val="false"/>
          <w:i w:val="false"/>
          <w:color w:val="ff0000"/>
          <w:sz w:val="28"/>
        </w:rPr>
        <w:t>251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Мемлекеттік көрсетілетін қызметтің үдерісінде қатысатын басқарманың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басқарма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облыс әкімі немесе оның міндетін атқарушы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басқарма басшысы.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Әрбір рәсімнің (іс-қимылдың) ұзақтығын көрсете отырып, құрылымдық бөлімшелер (қызметкерлер) арасындағы рәсімдердің (іс-қимылдардың) реттілігін сипаттау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7-тармақ жаңа редакцияда - Атырау облысы әкімдігінің 29.08.2014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251 </w:t>
      </w:r>
      <w:r>
        <w:rPr>
          <w:rFonts w:ascii="Times New Roman"/>
          <w:b w:val="false"/>
          <w:i w:val="false"/>
          <w:color w:val="ff0000"/>
          <w:sz w:val="28"/>
        </w:rPr>
        <w:t>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"Діни іс-шараларды өткізуге арналған үй-жайларды ғибадат үйлерінен (ғимараттарынан) тыс жерлерде орналастыруға келісу туралы шешім беру" мемлекеттік көрсетілетін қызметтің бизнес-процестерінің анықтамалығы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8-тармақпен толықтырылды - Атырау облысы әкімдігінің 29.08.2014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251 </w:t>
      </w:r>
      <w:r>
        <w:rPr>
          <w:rFonts w:ascii="Times New Roman"/>
          <w:b w:val="false"/>
          <w:i w:val="false"/>
          <w:color w:val="ff0000"/>
          <w:sz w:val="28"/>
        </w:rPr>
        <w:t>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"Діни іс-шараларды өткізуге арналған үй-жайларды ғибадат үйлерінен (ғимараттарынан) тыс жерлерде орналастыруға келісу туралы шешім беру" мемлекеттік қызметтің регламентіне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Қаулы 1-қосымшамен толықтырылды - Атырау облысы әкімдігінің 29.08.2014 № </w:t>
      </w:r>
      <w:r>
        <w:rPr>
          <w:rFonts w:ascii="Times New Roman"/>
          <w:b w:val="false"/>
          <w:i w:val="false"/>
          <w:color w:val="ff0000"/>
          <w:sz w:val="28"/>
        </w:rPr>
        <w:t>251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Әрбір рәсімнің (іс-қимылдың) ұзақтығын көрсете отырып, құрылымдық бөлімшелер (қызметкерлер) арасындағы рәсімдердің (іс-қимылдардың) реттілігін сипаттамасы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"Діни іс-шараларды өткізуге арналған үй-жайларды ғибадат үйлерінен (ғимараттарынан) тыс жерлерде орналастыруға келісу туралы шешім беру" мемлекеттік қызметтің регламентіне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Қаулы 2-қосымшамен толықтырылды - Атырау облысы әкімдігінің 29.08.2014 № </w:t>
      </w:r>
      <w:r>
        <w:rPr>
          <w:rFonts w:ascii="Times New Roman"/>
          <w:b w:val="false"/>
          <w:i w:val="false"/>
          <w:color w:val="ff0000"/>
          <w:sz w:val="28"/>
        </w:rPr>
        <w:t>251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 "Діни іс-шараларды өткізуге арналған үй-жайларды ғибадат үйлерінен (ғимараттарынан) тыс жерлерде орналастыруға келісу туралы шешім беру"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72200" cy="646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646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72200" cy="659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2014 жылғы 20 наурыздағы № 71 қаулысына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2014 жылғы 20 наурыздағы № 71 қаулысына бекітілген</w:t>
            </w:r>
          </w:p>
        </w:tc>
      </w:tr>
    </w:tbl>
    <w:bookmarkStart w:name="z5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"Миссионерлiк қызметтi жүзеге асыратын тұлғаларды тiркеудi және қайта тiркеудi жүргiзу" мемлекеттік көрсетілетін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"Миссионерлік қызметті жүзеге асыратын тұлғаларды тіркеуден және қайта тіркеуден өткізу" мемлекеттiк көрсетілетін қызмет (бұдан әрі – мемлекеттік көрсетілетін қызмет) Атырау қаласы, Әйтеке би көшесi, 77, мекенжайы бойынша орналасқан Атырау облысы әкімдігі (бұдан әрі – әкімдік) көрсетеді. Өтініштерді қабылдау және мемлекеттік көрсетілетін қызметтің нәтижесін беру Атырау қаласы, Әйтеке би көшесi, 77, телефондары 8/7122/32-16-40 мекенжайы бойынша орналасқан "Атырау облысы Дін істері басқармасы" (бұдан әрі – басқарма) мемлекеттік мекемесімен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Мемлекеттік қызмет көрсетудің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Мемлекеттiк қызметті көрсету нәтижесi – миссионерді тіркеу және қайта тіркеу туралы куәлігінің үлгісі Қазақстан Республикасы Үкіметінің 2014 жылғы 24 ақпанындағы № 137 "Діни қызмет саласындағы мемлекеттік көрсетілетін қызметтер стандарттарын бекіту туралы" қаулысымен бекітілген "Миссионерлік қызметті жүзеге асыратын тұлғаларды тіркеуден және қайта тіркеуден өткізу"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қызметті көрсету нәтижесі немесе мемлекеттік көрсетілетін қызметтен бас тарту туралы дәлелді жауап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негіздер бойынша және жағдайда мемлекеттiк көрсетілетін қызметтен бас тарту туралы дәлелді жауап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іс-қимылдар тәртібін сипаттау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Регламенттің 2-тарауының тақырыбы жаңа редакцияда - Атырау облысы әкімдігінің 29.08.2014 № </w:t>
      </w:r>
      <w:r>
        <w:rPr>
          <w:rFonts w:ascii="Times New Roman"/>
          <w:b w:val="false"/>
          <w:i w:val="false"/>
          <w:color w:val="ff0000"/>
          <w:sz w:val="28"/>
        </w:rPr>
        <w:t>251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Қызмет алушы мемлекеттік көрсетілетін қызметті алу үшін Стандарттың 2-қосымшасына сәйкес қағаз түрінде өтініш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Мемлекеттiк қызмет көрсету процесінің құрамына кіретін әрбір рәсімнің (іс-қимылдың) мазмұны, оны орындау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басқарманың қызметкері құжаттарды қабылдайды, құжаттардың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сәйкестігін тексереді. Егер құжаттар көрсетілген талаптарға сәйкес сай болса, онда құжаттарды қабылдап алған тұлғаның тегі, аты-жөні, құжаттардың қабылданған күні мен уақыты көрсетіліп, басқарманың мөртаңбасы қойылған өтініштің көшірмесі беріледі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басқарманың қызметкері өтінішті облыс әкіміне немесе оның міндетін атқарушы тұлғаға бұрыштама қою үшін жолдайды (1 жұмыс күні ішінде);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облыс әкімі немесе оның міндетін атқарушы тұлға бұрыштама қояды және құжаттарды басқарманың басшысына жолдайды (3 жұмыс күні ішінде);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басқарма басшысы құжаттармен танысады және басқарманың қызметкеріне орындау үшін жолдайды (1 жұмыс күні ішінде);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басқарма қызметкері құжаттарды зерделеп, мемлекеттік көрсетілетін қызмет нәтижесінің жобасын дайындайды және басқарма басшысына бұрыштама қою үшін ұсынады (9 жұмыс күні ішінде);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басқарма басшысы мемлекеттік көрсетілетін қызмет нәтижесінің жобасын зерделеп, бұрыштамаға қол қояды және облыс әкіміне немесе оның міндетін атқарушы тұлғаға қол қою үшін ұсынады (1 жұмыс күні ішінде);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облыс әкімі немесе оның міндетін атқарушы тұлға мемлекеттік көрсетілетін қызмет нәтижесіне қол қойып, басқарма басшысына жолдайды (3 жұмыс күні ішінде);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басқарма басшысы мемлекеттік көрсетілетін қызмет нәтижесін басқарма қызметкеріне бұрыштама жазып жолдайды (30 минуттан аспайды);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басқарма қызметкері мемлекеттік көрсетілетін қызмет нәтижесін алушыға (немесе сенімхат бойынша оның өкіліне) беруді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Регламенттің 3-тарауының тақырыбы жаңа редакцияда - Атырау облысы әкімдігінің 29.08.2014 № </w:t>
      </w:r>
      <w:r>
        <w:rPr>
          <w:rFonts w:ascii="Times New Roman"/>
          <w:b w:val="false"/>
          <w:i w:val="false"/>
          <w:color w:val="ff0000"/>
          <w:sz w:val="28"/>
        </w:rPr>
        <w:t>251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Мемлекеттік көрсетілетін қызметтің үдерісінде қатысатын басқарманың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басқарма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облыс әкімі немесе оның міндетін атқарушы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басқарма басшысы.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Әрбір рәсімнің (іс-қимылдың) ұзақтығын көрсете отырып, құрылымдық бөлімшелер (қызметкерлер) арасындағы рәсімдердің (іс-қимылдардың) реттілігін сипаттау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7-тармақ жаңа мәтінде - Атырау облысы әкімдігінің 29.08.2014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251 </w:t>
      </w:r>
      <w:r>
        <w:rPr>
          <w:rFonts w:ascii="Times New Roman"/>
          <w:b w:val="false"/>
          <w:i w:val="false"/>
          <w:color w:val="ff0000"/>
          <w:sz w:val="28"/>
        </w:rPr>
        <w:t>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"Миссионерлік қызметті жүзеге асыратын тұлғаларды тіркеуді және қайта тіркеуді жүргізу" мемлекеттік көрсетілетін қызметтің бизнес-процестерінің анықтамалығы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8-тармақпен толықтырылды - Атырау облысы әкімдігінің 29.08.2014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251 </w:t>
      </w:r>
      <w:r>
        <w:rPr>
          <w:rFonts w:ascii="Times New Roman"/>
          <w:b w:val="false"/>
          <w:i w:val="false"/>
          <w:color w:val="ff0000"/>
          <w:sz w:val="28"/>
        </w:rPr>
        <w:t>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"Миссионерлiк қызметтi жүзеге асыратын тұлғаларды тіркеуді және қайта тіркеуді жүргізу мемлекеттік қызметтің регламентіне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Әрбір рәсімнің (іс-қимылдың) ұзақтығын көрсете отырып, құрылымдық бөлімшелер (қызметкерлер) арасындағы рәсімдердің (іс-қимылдардың) реттілігін сипаттамасы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Қаулы 1-қосымшамен толықтырылды - Атырау облысы әкімдігінің 29.08.2014 № </w:t>
      </w:r>
      <w:r>
        <w:rPr>
          <w:rFonts w:ascii="Times New Roman"/>
          <w:b w:val="false"/>
          <w:i w:val="false"/>
          <w:color w:val="ff0000"/>
          <w:sz w:val="28"/>
        </w:rPr>
        <w:t>251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Миссионерлік қызметті жүзеге асыратын тұлғаларды тіркеуді және қайта тіркеуді жүргізу мемлекеттік қызметтің регламентіне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 "Миссионерлiк қызметтi жүзеге асыратын тұлғаларды тiркеудi және қайта тiркеудi жүргiзу"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Қаулы 2-қосымшамен толықтырылды - Атырау облысы әкімдігінің 29.08.2014 № </w:t>
      </w:r>
      <w:r>
        <w:rPr>
          <w:rFonts w:ascii="Times New Roman"/>
          <w:b w:val="false"/>
          <w:i w:val="false"/>
          <w:color w:val="ff0000"/>
          <w:sz w:val="28"/>
        </w:rPr>
        <w:t>251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drawing>
          <wp:inline distT="0" distB="0" distL="0" distR="0">
            <wp:extent cx="5715000" cy="614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61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</w:t>
      </w:r>
      <w:r>
        <w:drawing>
          <wp:inline distT="0" distB="0" distL="0" distR="0">
            <wp:extent cx="5778500" cy="614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78500" cy="61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