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a19b" w14:textId="75ea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25 сәуірдегі № 121 қаулысы. Атырау облысының Әділет департаментінде 2014 жылғы 26 мамырда № 2923 тіркелді. Күші жойылды - Атырау облысы әкімдігінің 2015 жылғы 2 қазандағы № 306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02.10.2015 № </w:t>
      </w:r>
      <w:r>
        <w:rPr>
          <w:rFonts w:ascii="Times New Roman"/>
          <w:b w:val="false"/>
          <w:i w:val="false"/>
          <w:color w:val="ff0000"/>
          <w:sz w:val="28"/>
        </w:rPr>
        <w:t>306</w:t>
      </w:r>
      <w:r>
        <w:rPr>
          <w:rFonts w:ascii="Times New Roman"/>
          <w:b w:val="false"/>
          <w:i w:val="false"/>
          <w:color w:val="ff0000"/>
          <w:sz w:val="28"/>
        </w:rPr>
        <w:t xml:space="preserve"> қаулысымен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техникалық байқау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Атырау облысы әкімінің орынбасары Т. Шәкімовке жүктелсін.</w:t>
      </w:r>
      <w:r>
        <w:br/>
      </w:r>
      <w:r>
        <w:rPr>
          <w:rFonts w:ascii="Times New Roman"/>
          <w:b w:val="false"/>
          <w:i w:val="false"/>
          <w:color w:val="000000"/>
          <w:sz w:val="28"/>
        </w:rPr>
        <w:t>
      </w:t>
      </w:r>
      <w:r>
        <w:rPr>
          <w:rFonts w:ascii="Times New Roman"/>
          <w:b w:val="false"/>
          <w:i w:val="false"/>
          <w:color w:val="000000"/>
          <w:sz w:val="28"/>
        </w:rPr>
        <w:t xml:space="preserve">3.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 бірақ Қазақстан Республикасы Үкіметінің 2014 жылғы 26 наурыздағы № 265 "Автомобиль көлігі саласында мемлекеттік қызметтер көрсету мәселелері туралы"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25 сәуірдегі № 121 қаулысына 1-қосымша</w:t>
            </w:r>
          </w:p>
        </w:tc>
      </w:tr>
    </w:tbl>
    <w:bookmarkStart w:name="z7" w:id="0"/>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"Халықаралық техникалық байқау сертификатын беру" мемлекеттік көрсетілетін қызметті (бұдан әрі – мемлекеттік көрсетілетін қызмет) жеке және заңды тұлғаларға (бұдан әрі – көрсетілетін қызметті алушы) "Атырау облысы Жолаушылар көлігі және автомобиль жолдары басқармасы" мемлекеттік мекемесі (бұдан әрі – көрсетілетін қызметті беруші) көрсетеді.</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w:t>
      </w:r>
      <w:r>
        <w:rPr>
          <w:rFonts w:ascii="Times New Roman"/>
          <w:b w:val="false"/>
          <w:i w:val="false"/>
          <w:color w:val="000000"/>
          <w:sz w:val="28"/>
        </w:rPr>
        <w:t>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2) "электрондық үкіметтің" веб-порталы (бұдан әрі – портал) арқылы жүзеге асырылады.</w:t>
      </w:r>
      <w:r>
        <w:br/>
      </w:r>
      <w:r>
        <w:rPr>
          <w:rFonts w:ascii="Times New Roman"/>
          <w:b w:val="false"/>
          <w:i w:val="false"/>
          <w:color w:val="000000"/>
          <w:sz w:val="28"/>
        </w:rPr>
        <w:t>
      Мемлекеттік көрсетілетін қызмет нәтижесін беру ХҚО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халықаралық техникалық байқау сертификаты (бұдан әрі – халықаралық сертификат) қағаз түрінде не мемлекеттік қызметті көрсету нәтижесін беруден бас тарту туралы жазбаша дәлелді жауап қағаз және (немесе) электрондық түрде.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(іс-қимылды) бастау үшін негіз болып табылады:</w:t>
      </w:r>
      <w:r>
        <w:br/>
      </w:r>
      <w:r>
        <w:rPr>
          <w:rFonts w:ascii="Times New Roman"/>
          <w:b w:val="false"/>
          <w:i w:val="false"/>
          <w:color w:val="000000"/>
          <w:sz w:val="28"/>
        </w:rPr>
        <w:t xml:space="preserve">
      ХҚО жүгінген кезде - Қазақстан Республикасы Үкіметінің 2014 жылғы 26 наурыздағы № 265 "Автомобиль көлігі саласында мемлекеттік қызметтер көрсету мәселелері туралы" қаулысымен бекітілген мемлекеттік көрсетілген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нысан бойынша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порталға жүгінген кезде - қызмет алушының электрондық цифрлық қолтаңбасы (бұдан әрі - ЭЦҚ)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ХҚО-нан немесе порталдан құжаттар келіп түскен сәттен бастап 15 (он бес) минут ішінде өтінішті кіріс құжаттарын тіркеу журналына тіркеп, оны бұрыштама қою және жауапты орындаушыны белгілеу үшін көрсетілетін қызметті берушінің басшысына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30 (отыз) минут ішінде қызметті алушының құжаттарын қарайды және оларды көрсетілетін қызметті беруші бөлімінің басшысына жолдайды;</w:t>
      </w:r>
      <w:r>
        <w:br/>
      </w:r>
      <w:r>
        <w:rPr>
          <w:rFonts w:ascii="Times New Roman"/>
          <w:b w:val="false"/>
          <w:i w:val="false"/>
          <w:color w:val="000000"/>
          <w:sz w:val="28"/>
        </w:rPr>
        <w:t>
      </w:t>
      </w:r>
      <w:r>
        <w:rPr>
          <w:rFonts w:ascii="Times New Roman"/>
          <w:b w:val="false"/>
          <w:i w:val="false"/>
          <w:color w:val="000000"/>
          <w:sz w:val="28"/>
        </w:rPr>
        <w:t>3) көрсетілген қызметті беруші бөлімінің басшысы қызметті алушының құжаттарын 30 (отыз) минут ішінде қарайды және көрсетілетін қызмет беруші бөлімінің қызметкеріне орындауға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бөлімінің қызметкері 1 (бір) жұмыс күн ішінде өтінішті қарайды, олардың белгіленген талаптарға сәйкестігін тексеріп, халықаралық сертификатты ресімдейді немесе 1 (бір) сағат ішінде көрсетілетін мемлекеттік қызметті беруден бас тарту туралы дәлелді жауап дайындайды және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1 (бір) сағат ішінде халықаралық сертификатқа немесе мемлекеттік қызмет беруден бас тарту туралы дәлелді жауапқа қолын қойып, оларды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кеңсесі қызметкері 1 (бір) жұмыс күн ішінде халықаралық сертификатты немесе мемлекеттік қызмет беруден бас тарту туралы дәлелді жауапты шабарман арқылы ХҚО-на жолдайды.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 бөлімінің басшысы;</w:t>
      </w:r>
      <w:r>
        <w:br/>
      </w:r>
      <w:r>
        <w:rPr>
          <w:rFonts w:ascii="Times New Roman"/>
          <w:b w:val="false"/>
          <w:i w:val="false"/>
          <w:color w:val="000000"/>
          <w:sz w:val="28"/>
        </w:rPr>
        <w:t>
      4) көрсетілетін қызметті беруші бөлімнің қызметкері.</w:t>
      </w:r>
      <w:r>
        <w:br/>
      </w:r>
      <w:r>
        <w:rPr>
          <w:rFonts w:ascii="Times New Roman"/>
          <w:b w:val="false"/>
          <w:i w:val="false"/>
          <w:color w:val="000000"/>
          <w:sz w:val="28"/>
        </w:rPr>
        <w:t>
      </w:t>
      </w:r>
      <w:r>
        <w:rPr>
          <w:rFonts w:ascii="Times New Roman"/>
          <w:b w:val="false"/>
          <w:i w:val="false"/>
          <w:color w:val="000000"/>
          <w:sz w:val="28"/>
        </w:rPr>
        <w:t xml:space="preserve">7. Әр рәсімнің (әрекеттер) ұзақтығын көрсетумен құрылымдық бөлімшелер (қызметкерлер) арасындағы рәсімдер (әрекеттер) кезеңділігінің сипаттама 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орталығымен және өзге де көрсетілетін қызметті берушілермен өзара іс-қимыл жасасу тәртібін, сондай-ақ мемлекеттiк қызмет көрсету процесінде ақпараттық жүйелерді пайдалану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Қызметті алушының портал арқылы өтініш білдіруі кезіндегі қадамдық әрекеттері және шешімі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портал арқылы қызметті көрсету кезіндегі функционалдық өзара іс-қимылдың </w:t>
      </w:r>
      <w:r>
        <w:rPr>
          <w:rFonts w:ascii="Times New Roman"/>
          <w:b w:val="false"/>
          <w:i w:val="false"/>
          <w:color w:val="000000"/>
          <w:sz w:val="28"/>
        </w:rPr>
        <w:t>диаграммасы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қызметті алушы өзінің ЭЦҚ тіркеу куәлігінің көмегімен порталда тіркеуді жүзеге асырады, ол қызметті алушының компьютерінің интернет-браузерінде сақталады, сонымен қатар осы жүйемен автоматты түрде тартылады және сәйкестендіру нөмірлерінің ұлттық тізілімдерінен (бұдан әрі – СН ұлттық тізілімі) және "Біріктірілген салық ақпараттық жүйесі" ақпараттық жүйеден (бұдан әрі - БСАЖ АЖ) қызметті алушы туралы мәлімет сақталады (порталда тіркелмеген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1-процесс - қызметті алушының компьютерінің интернет-браузерінде ЭЦҚ тіркеу куәлігін бекіту, мемлекеттік қызметті алу үшін"Е-лицензиялау" мемлекеттік деректер қоры ақпараттық жүйеге (бұдан әрі - "Е-лицензиялау" МДҚ АЖ) қызметті алушы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3) 1-шарт – "Е-лицензиялау" МДҚ АЖ-да тіркелген қызметті алушы туралы деректердің түпнұсқалығын логин бизнес-сәйкестендіру нөмірі/жеке сәйкестендіру нөмірі (бұдан әрі - БСН/ЖСН) және пароль арқылы тексеру;</w:t>
      </w:r>
      <w:r>
        <w:br/>
      </w:r>
      <w:r>
        <w:rPr>
          <w:rFonts w:ascii="Times New Roman"/>
          <w:b w:val="false"/>
          <w:i w:val="false"/>
          <w:color w:val="000000"/>
          <w:sz w:val="28"/>
        </w:rPr>
        <w:t>
      </w:t>
      </w:r>
      <w:r>
        <w:rPr>
          <w:rFonts w:ascii="Times New Roman"/>
          <w:b w:val="false"/>
          <w:i w:val="false"/>
          <w:color w:val="000000"/>
          <w:sz w:val="28"/>
        </w:rPr>
        <w:t>4) 2-процесс – қызметті алушы деректерінде бұзушылықтардың болуымен байланысты "Е-лицензиялау" МДҚ АЖ-мен авторизациядан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3-процесс – қызметті алушы осы регламентте көрсетілген қызметті таңдайды, нысанның құрылымы мен форматтық талаптарын ескере отырып (деректерді енгізу) қызмет көрсету және қызметті алушының нысанды толтыруы үшін экранға сұрау нысанын шығару, сондай-ақ СН ұлттық тізілімі және БСАЖ АЖ-дан қызметті алушының деректері туралы "электрондық үкімет" шлюзі (бұдан әрі - ЭҮШ) арқылы сұрау;</w:t>
      </w:r>
      <w:r>
        <w:br/>
      </w:r>
      <w:r>
        <w:rPr>
          <w:rFonts w:ascii="Times New Roman"/>
          <w:b w:val="false"/>
          <w:i w:val="false"/>
          <w:color w:val="000000"/>
          <w:sz w:val="28"/>
        </w:rPr>
        <w:t>
      </w:t>
      </w:r>
      <w:r>
        <w:rPr>
          <w:rFonts w:ascii="Times New Roman"/>
          <w:b w:val="false"/>
          <w:i w:val="false"/>
          <w:color w:val="000000"/>
          <w:sz w:val="28"/>
        </w:rPr>
        <w:t>6) 2-шарт - СН ұлттық тізілімі және БСАЖ АЖ-дағы қызметті алушының деректерін тексеру;</w:t>
      </w:r>
      <w:r>
        <w:br/>
      </w:r>
      <w:r>
        <w:rPr>
          <w:rFonts w:ascii="Times New Roman"/>
          <w:b w:val="false"/>
          <w:i w:val="false"/>
          <w:color w:val="000000"/>
          <w:sz w:val="28"/>
        </w:rPr>
        <w:t>
      </w:t>
      </w:r>
      <w:r>
        <w:rPr>
          <w:rFonts w:ascii="Times New Roman"/>
          <w:b w:val="false"/>
          <w:i w:val="false"/>
          <w:color w:val="000000"/>
          <w:sz w:val="28"/>
        </w:rPr>
        <w:t>7) 4-процесс – СН ұлттық тізіліміндегі, БСАЖ АЖ-дағы қызметті алушының деректерін растамауға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5-процесс - сұрауды куәландыру (қол қою) үшін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9)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БСН/ЖСН арасында және ЭЦҚ тіркеу куәлігінде көрсетілген БСН/ЖСН сәйкестендіру деректерінің сәйкестігін "Е-лицензиялау" МДҚ АЖ-да тексеру;</w:t>
      </w:r>
      <w:r>
        <w:br/>
      </w:r>
      <w:r>
        <w:rPr>
          <w:rFonts w:ascii="Times New Roman"/>
          <w:b w:val="false"/>
          <w:i w:val="false"/>
          <w:color w:val="000000"/>
          <w:sz w:val="28"/>
        </w:rPr>
        <w:t>
      </w:t>
      </w:r>
      <w:r>
        <w:rPr>
          <w:rFonts w:ascii="Times New Roman"/>
          <w:b w:val="false"/>
          <w:i w:val="false"/>
          <w:color w:val="000000"/>
          <w:sz w:val="28"/>
        </w:rPr>
        <w:t>10) 6-процесс – қызметті алушының ЭЦҚ-ның нақтылығын растамаумен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11) 7-процесс – қызметті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12) 8-процесс – "Е-лицензиялау" МДҚ АЖ-да электрондық құжатты (қызметті алушының сұрауын) тіркеу және "Е-лицензиялау" МДҚ АЖ-да сұрауды өңдеу;</w:t>
      </w:r>
      <w:r>
        <w:br/>
      </w:r>
      <w:r>
        <w:rPr>
          <w:rFonts w:ascii="Times New Roman"/>
          <w:b w:val="false"/>
          <w:i w:val="false"/>
          <w:color w:val="000000"/>
          <w:sz w:val="28"/>
        </w:rPr>
        <w:t>
      </w:t>
      </w:r>
      <w:r>
        <w:rPr>
          <w:rFonts w:ascii="Times New Roman"/>
          <w:b w:val="false"/>
          <w:i w:val="false"/>
          <w:color w:val="000000"/>
          <w:sz w:val="28"/>
        </w:rPr>
        <w:t>13) 4-шарт – рұқсат беру үшін қызметті алушының біліктілік талаптарына және негіздерге сәйкестігін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14) 9-процесс – Стандарттың</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бұзушылықтардың бар болуына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15) 10-процесс – қызметті алушының "Е-лицензиялау" МДҚ АЖ құрған қызмет нәтижелерін алуы. Электрондық құжат қызметті берушінің уәкілетті тұлғасының ЭЦҚ-н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xml:space="preserve">9. "Халықаралық техникалық байқау сертификатын беру" мемлекеттік көрсетілетін қызметтің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Атырау облысы әкімдігінің 29.08.2014 № </w:t>
      </w:r>
      <w:r>
        <w:rPr>
          <w:rFonts w:ascii="Times New Roman"/>
          <w:b w:val="false"/>
          <w:i w:val="false"/>
          <w:color w:val="ff0000"/>
          <w:sz w:val="28"/>
        </w:rPr>
        <w:t>264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 сертификатын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Әр рәсімнің (әрекеттер) ұзақтығын көрсетумен құрылымдық бөлімшелер (қызметкерлер) арасындағы рәсімдер (әрекеттер) кезеңділігінің сипаттама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 сертификатын беру" мемлекеттік көрсетілетін қызмет регламентіне 2-қосымша</w:t>
            </w:r>
          </w:p>
        </w:tc>
      </w:tr>
    </w:tbl>
    <w:bookmarkStart w:name="z42" w:id="1"/>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іс-қимылдың диаграммасы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9784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784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 сертификатын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"Халықаралық техникалық байқау сертификатын беру"</w:t>
      </w:r>
    </w:p>
    <w:p>
      <w:pPr>
        <w:spacing w:after="0"/>
        <w:ind w:left="0"/>
        <w:jc w:val="left"/>
      </w:pPr>
      <w:r>
        <w:rPr>
          <w:rFonts w:ascii="Times New Roman"/>
          <w:b w:val="false"/>
          <w:i w:val="false"/>
          <w:color w:val="ff0000"/>
          <w:sz w:val="28"/>
        </w:rPr>
        <w:t xml:space="preserve">      Ескерту. Регламент 3-қосымшамен толықтырылды - Атырау облысы әкімдігінің 29.08.2014 № </w:t>
      </w:r>
      <w:r>
        <w:rPr>
          <w:rFonts w:ascii="Times New Roman"/>
          <w:b w:val="false"/>
          <w:i w:val="false"/>
          <w:color w:val="ff0000"/>
          <w:sz w:val="28"/>
        </w:rPr>
        <w:t>264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55753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75300" cy="64262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55880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0" cy="2311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25 сәуірдегі № 121 қаулысына 2-қосымша</w:t>
            </w:r>
          </w:p>
        </w:tc>
      </w:tr>
    </w:tbl>
    <w:bookmarkStart w:name="z45" w:id="2"/>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w:t>
      </w:r>
      <w:r>
        <w:br/>
      </w:r>
      <w:r>
        <w:rPr>
          <w:rFonts w:ascii="Times New Roman"/>
          <w:b/>
          <w:i w:val="false"/>
          <w:color w:val="000000"/>
        </w:rPr>
        <w:t>1. Жалпы ережелер</w:t>
      </w:r>
    </w:p>
    <w:bookmarkEnd w:id="2"/>
    <w:p>
      <w:pPr>
        <w:spacing w:after="0"/>
        <w:ind w:left="0"/>
        <w:jc w:val="left"/>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қызметті (бұдан әрі – мемлекеттік көрсетілетін қызмет) жеке және заңды тұлғаларға (бұдан әрі – көрсетілетін қызметті алушы) "Атырау облысы Жолаушылар көлігі және автомобиль жолдары басқармасы" мемлекеттік мекемесі (бұдан әрі – көрсетілетін қызметті беруші) көрсетеді.</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w:t>
      </w:r>
      <w:r>
        <w:rPr>
          <w:rFonts w:ascii="Times New Roman"/>
          <w:b w:val="false"/>
          <w:i w:val="false"/>
          <w:color w:val="000000"/>
          <w:sz w:val="28"/>
        </w:rPr>
        <w:t>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2) "электрондық үкіметтің" веб - порталы (бұдан әрі – портал) арқылы жүзеге асырылады.</w:t>
      </w:r>
      <w:r>
        <w:br/>
      </w:r>
      <w:r>
        <w:rPr>
          <w:rFonts w:ascii="Times New Roman"/>
          <w:b w:val="false"/>
          <w:i w:val="false"/>
          <w:color w:val="000000"/>
          <w:sz w:val="28"/>
        </w:rPr>
        <w:t>
      Мемлекеттік көрсетілетін қызмет нәтижесін беру ХҚО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лицензияны қайта ресімдеу, лицензияның телнұсқалары не мемлекеттік қызмет көрсету нәтижесін беруден бас тарту туралы жазбаша дәлелді жауап қағаз және (немесе) электрондық түрде.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ХҚО (қағаз түрінде) немесе порталға (электрондық түрде "pdf" фоматында) жүгінген кезде мемлекеттік қызметті көрсету бойынша рәсімдерді (іс-қимылды) бастау үшін негіз болып: Қазақстан Республикасы Үкіметінің 2014 жылғы 26 наурыздағы № 265 "Автомобиль көлігі саласында мемлекеттік қызмет көрсету мәселелері туралы" қаулысымен бекітілген мемлекеттік көрсетілген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не порталда көрсетілетін қызметті алушының электрондық цифрлық қолтаңбасы (бұдан әрі – ЭЦҚ) қойылған электрондық құжат нысанындағы сұрау салу болып табылады.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ХҚО-нан немесе порталдан құжаттар келіп түскен сәттен бастап 30 (отыз) минут ішінде өтінішті кіріс құжаттарын тіркеу журналына тіркеп, оны бұрыштама қою және жауапты орындаушыны белгілеу үшін көрсетілетін қызметті берушінің басшысына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1 (бір) сағат ішінде қызметті алушының құжаттарын қарайды және оларды көрсетілетін қызметті беруші бөлімінің басшысына жолдайды;</w:t>
      </w:r>
      <w:r>
        <w:br/>
      </w:r>
      <w:r>
        <w:rPr>
          <w:rFonts w:ascii="Times New Roman"/>
          <w:b w:val="false"/>
          <w:i w:val="false"/>
          <w:color w:val="000000"/>
          <w:sz w:val="28"/>
        </w:rPr>
        <w:t>
      </w:t>
      </w:r>
      <w:r>
        <w:rPr>
          <w:rFonts w:ascii="Times New Roman"/>
          <w:b w:val="false"/>
          <w:i w:val="false"/>
          <w:color w:val="000000"/>
          <w:sz w:val="28"/>
        </w:rPr>
        <w:t>3) көрсетілген қызметті беруші бөлімінің басшысы қызметті алушының құжаттарын 1 (бір) сағат ішінде қарайды және көрсетілетін қызмет беруші бөлімінің қызметкеріне орындауға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бөлімінің қызметкері 1 (бір) жұмыс күн ішінде өтінішті қарайды, олардың белгіленген талаптарға сәйкестігін тексеріп, лицензияны ресімдейді, (лицензияны – 14 (он төрт) жұмыс күн ішінде, лицензияны қайта ресімдеу – 9 (тоғыз) жұмыс күн ішінде, лицензияның телнұсқасын - 1 (бір) сағат ішінде) немесе 1 (бір) сағат ішінде көрсетілетін мемлекеттік қызметті беруден бас тарту туралы дәлелді жауап дайындайды және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1 (бір) сағат ішінде лицензияға немесе мемлекеттік қызмет беруден бас тарту туралы дәлелді жауапқа қолын қойып, оларды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кеңсесі қызметкері 1 (бір) сағат ішінде лицензияны немесе мемлекеттік қызмет беруден бас тарту туралы дәлелді жауапты шабарман арқылы ХҚО-на жолдайды.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 бөлімінің басшысы;</w:t>
      </w:r>
      <w:r>
        <w:br/>
      </w:r>
      <w:r>
        <w:rPr>
          <w:rFonts w:ascii="Times New Roman"/>
          <w:b w:val="false"/>
          <w:i w:val="false"/>
          <w:color w:val="000000"/>
          <w:sz w:val="28"/>
        </w:rPr>
        <w:t>
      4) көрсетілетін қызметті беруші бөлімнің қызметкері.</w:t>
      </w:r>
      <w:r>
        <w:br/>
      </w:r>
      <w:r>
        <w:rPr>
          <w:rFonts w:ascii="Times New Roman"/>
          <w:b w:val="false"/>
          <w:i w:val="false"/>
          <w:color w:val="000000"/>
          <w:sz w:val="28"/>
        </w:rPr>
        <w:t>
      </w:t>
      </w:r>
      <w:r>
        <w:rPr>
          <w:rFonts w:ascii="Times New Roman"/>
          <w:b w:val="false"/>
          <w:i w:val="false"/>
          <w:color w:val="000000"/>
          <w:sz w:val="28"/>
        </w:rPr>
        <w:t xml:space="preserve">7. Әр рәсімнің (әрекеттер) ұзақтығын көрсетумен құрылымдық бөлімшелер (қызметкерлер) арасындағы рәсімдер (әрекеттер) кезеңділігінің сипаттама 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орталығымен және өзге де көрсетілетін қызметті берушілермен өзара іс-қимыл жасасу тәртібін, сондай-ақ мемлекеттiк қызмет көрсету процесінде ақпараттық жүйелерді пайдалану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Қызметті алушының портал арқылы өтініш білдіруі кезіндегі қадамдық әрекеттері және шешімі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портал арқылы қызметті көрсету кезіндегі функционалдық өзара іс-қимылдың </w:t>
      </w:r>
      <w:r>
        <w:rPr>
          <w:rFonts w:ascii="Times New Roman"/>
          <w:b w:val="false"/>
          <w:i w:val="false"/>
          <w:color w:val="000000"/>
          <w:sz w:val="28"/>
        </w:rPr>
        <w:t>диаграммасы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қызметті алушы өзінің ЭЦҚ тіркеу куәлігінің көмегімен порталда тіркеуді жүзеге асырады, ол қызметті алушының компьютерінің интернет-браузерінде сақталады, сонымен қатар осы жүйемен автоматты түрде тартылады және сәйкестендіру нөмірлерінің ұлттық тізілімдерінен (бұдан әрі – СН ұлттық тізілімі) және "Біріктірілген салық ақпараттық жүйесі" ақпараттық жүйеден (бұдан әрі - БСАЖ АЖ) қызметті алушы туралы мәлімет сақталады (порталда тіркелмеген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1-процесс - қызметті алушының компьютерінің интернет-браузерінде ЭЦҚ тіркеу куәлігін бекіту, мемлекеттік қызметті алу үшін"Е-лицензиялау" мемлекеттік деректер қоры ақпараттық жүйеге (бұдан әрі - "Е-лицензиялау" МДҚ АЖ) қызметті алушы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3) 1-шарт – "Е-лицензиялау" МДҚ АЖ-да тіркелген қызметті алушы туралы деректердің түпнұсқалығын логин бизнес-сәйкестендіру нөмірі/жеке сәйкестендіру нөмірі (бұдан әрі - БСН/ЖСН) және пароль арқылы тексеру;</w:t>
      </w:r>
      <w:r>
        <w:br/>
      </w:r>
      <w:r>
        <w:rPr>
          <w:rFonts w:ascii="Times New Roman"/>
          <w:b w:val="false"/>
          <w:i w:val="false"/>
          <w:color w:val="000000"/>
          <w:sz w:val="28"/>
        </w:rPr>
        <w:t>
      </w:t>
      </w:r>
      <w:r>
        <w:rPr>
          <w:rFonts w:ascii="Times New Roman"/>
          <w:b w:val="false"/>
          <w:i w:val="false"/>
          <w:color w:val="000000"/>
          <w:sz w:val="28"/>
        </w:rPr>
        <w:t>4) 2-процесс – қызметті алушы деректерінде бұзушылықтардың болуымен байланысты "Е-лицензиялау" МДҚ АЖ-мен авторизациядан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3-процесс – қызметті алушы осы регламентте көрсетілген қызметті таңдайды, нысанның құрылымы мен форматтық талаптарын ескере отырып (деректерді енгізу) қызмет көрсету және қызметті алушының нысанды толтыруы үшін экранға сұрау нысанын шығару, сондай-ақ СН ұлттық тізілімі және БСАЖ АЖ-дан қызметті алушының деректері туралы "электрондық үкімет" шлюзі (бұдан әрі - ЭҮШ) арқылы сұрау;</w:t>
      </w:r>
      <w:r>
        <w:br/>
      </w:r>
      <w:r>
        <w:rPr>
          <w:rFonts w:ascii="Times New Roman"/>
          <w:b w:val="false"/>
          <w:i w:val="false"/>
          <w:color w:val="000000"/>
          <w:sz w:val="28"/>
        </w:rPr>
        <w:t>
      </w:t>
      </w:r>
      <w:r>
        <w:rPr>
          <w:rFonts w:ascii="Times New Roman"/>
          <w:b w:val="false"/>
          <w:i w:val="false"/>
          <w:color w:val="000000"/>
          <w:sz w:val="28"/>
        </w:rPr>
        <w:t>6) 2-шарт - СН ұлттық тізілімі және БСАЖ АЖ-дағы қызметті алушының деректерін тексеру;</w:t>
      </w:r>
      <w:r>
        <w:br/>
      </w:r>
      <w:r>
        <w:rPr>
          <w:rFonts w:ascii="Times New Roman"/>
          <w:b w:val="false"/>
          <w:i w:val="false"/>
          <w:color w:val="000000"/>
          <w:sz w:val="28"/>
        </w:rPr>
        <w:t>
      </w:t>
      </w:r>
      <w:r>
        <w:rPr>
          <w:rFonts w:ascii="Times New Roman"/>
          <w:b w:val="false"/>
          <w:i w:val="false"/>
          <w:color w:val="000000"/>
          <w:sz w:val="28"/>
        </w:rPr>
        <w:t>7) 4-процесс – СН ұлттық тізіліміндегі, БСАЖ АЖ-дағы қызметті алушының деректерін растамауға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5-процесс - сұрауды куәландыру (қол қою) үшін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9)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БСН/ЖСН арасында және ЭЦҚ тіркеу куәлігінде көрсетілген БСН/ЖСН сәйкестендіру деректерінің сәйкестігін "Е-лицензиялау" МДҚ АЖ-да тексеру;</w:t>
      </w:r>
      <w:r>
        <w:br/>
      </w:r>
      <w:r>
        <w:rPr>
          <w:rFonts w:ascii="Times New Roman"/>
          <w:b w:val="false"/>
          <w:i w:val="false"/>
          <w:color w:val="000000"/>
          <w:sz w:val="28"/>
        </w:rPr>
        <w:t>
      </w:t>
      </w:r>
      <w:r>
        <w:rPr>
          <w:rFonts w:ascii="Times New Roman"/>
          <w:b w:val="false"/>
          <w:i w:val="false"/>
          <w:color w:val="000000"/>
          <w:sz w:val="28"/>
        </w:rPr>
        <w:t>10) 6-процесс – қызметті алушының ЭЦҚ-ның нақтылығын растамаумен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11) 7-процесс – қызметті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12) 8-процесс – "Е-лицензиялау" МДҚ АЖ-да электрондық құжатты (қызметті алушының сұрауын) тіркеу және "Е-лицензиялау" МДҚ АЖ-да сұрауды өңдеу;</w:t>
      </w:r>
      <w:r>
        <w:br/>
      </w:r>
      <w:r>
        <w:rPr>
          <w:rFonts w:ascii="Times New Roman"/>
          <w:b w:val="false"/>
          <w:i w:val="false"/>
          <w:color w:val="000000"/>
          <w:sz w:val="28"/>
        </w:rPr>
        <w:t>
      </w:t>
      </w:r>
      <w:r>
        <w:rPr>
          <w:rFonts w:ascii="Times New Roman"/>
          <w:b w:val="false"/>
          <w:i w:val="false"/>
          <w:color w:val="000000"/>
          <w:sz w:val="28"/>
        </w:rPr>
        <w:t>13) 4-шарт – рұқсат беру үшін қызметті алушының біліктілік талаптарына және негіздерге сәйкестігін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xml:space="preserve">14) 9-процесс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бұзушылықтардың бар болуына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15) 10-процесс – қызметті алушының "Е-лицензиялау" МДҚ АЖ құрған қызмет нәтижелерін алуы. Электрондық құжат қызметті берушінің уәкілетті тұлғасының ЭЦҚ-н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xml:space="preserve">9.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қызметтің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Атырау облысы әкімдігінің 29.08.2014 № </w:t>
      </w:r>
      <w:r>
        <w:rPr>
          <w:rFonts w:ascii="Times New Roman"/>
          <w:b w:val="false"/>
          <w:i w:val="false"/>
          <w:color w:val="ff0000"/>
          <w:sz w:val="28"/>
        </w:rPr>
        <w:t>264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Әр рәсімнің (әрекеттер) ұзақтығын көрсетумен құрылымдық бөлімшелер (қызметкерлер) арасындағы рәсімдер (әрекеттер) кезеңділігінің сипаттама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іс-қимылдың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277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277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w:t>
      </w:r>
    </w:p>
    <w:p>
      <w:pPr>
        <w:spacing w:after="0"/>
        <w:ind w:left="0"/>
        <w:jc w:val="left"/>
      </w:pPr>
      <w:r>
        <w:rPr>
          <w:rFonts w:ascii="Times New Roman"/>
          <w:b w:val="false"/>
          <w:i w:val="false"/>
          <w:color w:val="ff0000"/>
          <w:sz w:val="28"/>
        </w:rPr>
        <w:t xml:space="preserve">      Ескерту. Регламент 3-қосымшамен толықтырылды - Атырау облысы әкімдігінің 29.08.2014 № </w:t>
      </w:r>
      <w:r>
        <w:rPr>
          <w:rFonts w:ascii="Times New Roman"/>
          <w:b w:val="false"/>
          <w:i w:val="false"/>
          <w:color w:val="ff0000"/>
          <w:sz w:val="28"/>
        </w:rPr>
        <w:t>264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56896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689600" cy="55499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56769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676900" cy="30734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